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
        <w:rPr>
          <w:rFonts w:ascii="Times New Roman"/>
          <w:sz w:val="12"/>
        </w:rPr>
      </w:pPr>
    </w:p>
    <w:p>
      <w:pPr>
        <w:spacing w:before="61"/>
        <w:ind w:left="161" w:right="398" w:firstLine="0"/>
        <w:jc w:val="center"/>
        <w:rPr>
          <w:b/>
          <w:sz w:val="28"/>
        </w:rPr>
      </w:pPr>
      <w:r>
        <w:rPr>
          <w:b/>
          <w:sz w:val="28"/>
        </w:rPr>
        <w:t>2021 年山西中考语文试卷</w:t>
      </w:r>
      <w:r>
        <w:rPr>
          <w:b/>
          <w:w w:val="99"/>
          <w:sz w:val="28"/>
        </w:rPr>
        <w:t xml:space="preserve"> </w:t>
      </w:r>
    </w:p>
    <w:p>
      <w:pPr>
        <w:pStyle w:val="2"/>
        <w:spacing w:before="5"/>
        <w:rPr>
          <w:b/>
          <w:sz w:val="9"/>
        </w:rPr>
      </w:pPr>
    </w:p>
    <w:p>
      <w:pPr>
        <w:pStyle w:val="2"/>
        <w:spacing w:before="71"/>
        <w:ind w:left="118"/>
      </w:pPr>
      <w:r>
        <w:t xml:space="preserve">一、读·书（12 分） </w:t>
      </w:r>
    </w:p>
    <w:p>
      <w:pPr>
        <w:pStyle w:val="2"/>
        <w:spacing w:before="6"/>
        <w:rPr>
          <w:sz w:val="16"/>
        </w:rPr>
      </w:pPr>
    </w:p>
    <w:p>
      <w:pPr>
        <w:pStyle w:val="2"/>
        <w:spacing w:line="427" w:lineRule="auto"/>
        <w:ind w:left="330" w:right="490" w:hanging="212"/>
      </w:pPr>
      <w:r>
        <w:drawing>
          <wp:anchor distT="0" distB="0" distL="0" distR="0" simplePos="0" relativeHeight="251660288" behindDoc="1" locked="0" layoutInCell="1" allowOverlap="1">
            <wp:simplePos x="0" y="0"/>
            <wp:positionH relativeFrom="page">
              <wp:posOffset>4594225</wp:posOffset>
            </wp:positionH>
            <wp:positionV relativeFrom="paragraph">
              <wp:posOffset>520700</wp:posOffset>
            </wp:positionV>
            <wp:extent cx="1828800" cy="6597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1828545" cy="659765"/>
                    </a:xfrm>
                    <a:prstGeom prst="rect">
                      <a:avLst/>
                    </a:prstGeom>
                  </pic:spPr>
                </pic:pic>
              </a:graphicData>
            </a:graphic>
          </wp:anchor>
        </w:drawing>
      </w:r>
      <w:r>
        <w:t>1.</w:t>
      </w:r>
      <w:r>
        <w:rPr>
          <w:spacing w:val="-4"/>
        </w:rPr>
        <w:t>亲爱的同学，富有哲思的语言可以帮你成为智慧的人。请赏读这幅书法作品，从三句话中选择你</w:t>
      </w:r>
      <w:r>
        <w:rPr>
          <w:spacing w:val="-7"/>
        </w:rPr>
        <w:t>最有感触的一句，将其内容用楷体正确、规范地书写在田字格内。</w:t>
      </w:r>
      <w:r>
        <w:t>（2</w:t>
      </w:r>
      <w:r>
        <w:rPr>
          <w:spacing w:val="-28"/>
        </w:rPr>
        <w:t xml:space="preserve"> 分</w:t>
      </w:r>
      <w:r>
        <w:rPr>
          <w:spacing w:val="-3"/>
        </w:rPr>
        <w:t>）</w:t>
      </w:r>
      <w:r>
        <w:t xml:space="preserve"> </w:t>
      </w:r>
    </w:p>
    <w:p>
      <w:pPr>
        <w:pStyle w:val="2"/>
        <w:spacing w:before="6"/>
        <w:rPr>
          <w:sz w:val="17"/>
        </w:rPr>
      </w:pPr>
      <w:r>
        <w:drawing>
          <wp:anchor distT="0" distB="0" distL="0" distR="0" simplePos="0" relativeHeight="251659264" behindDoc="0" locked="0" layoutInCell="1" allowOverlap="1">
            <wp:simplePos x="0" y="0"/>
            <wp:positionH relativeFrom="page">
              <wp:posOffset>1219835</wp:posOffset>
            </wp:positionH>
            <wp:positionV relativeFrom="paragraph">
              <wp:posOffset>167005</wp:posOffset>
            </wp:positionV>
            <wp:extent cx="1445895" cy="41084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0" cstate="print"/>
                    <a:stretch>
                      <a:fillRect/>
                    </a:stretch>
                  </pic:blipFill>
                  <pic:spPr>
                    <a:xfrm>
                      <a:off x="0" y="0"/>
                      <a:ext cx="1446163" cy="410718"/>
                    </a:xfrm>
                    <a:prstGeom prst="rect">
                      <a:avLst/>
                    </a:prstGeom>
                  </pic:spPr>
                </pic:pic>
              </a:graphicData>
            </a:graphic>
          </wp:anchor>
        </w:drawing>
      </w:r>
    </w:p>
    <w:p>
      <w:pPr>
        <w:pStyle w:val="2"/>
        <w:spacing w:before="23" w:line="427" w:lineRule="auto"/>
        <w:ind w:left="118" w:right="633"/>
      </w:pP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rPr>
          <w:w w:val="100"/>
        </w:rPr>
        <w:t xml:space="preserve">   </w:t>
      </w:r>
      <w:r>
        <w:rPr>
          <w:spacing w:val="-3"/>
          <w:w w:val="100"/>
        </w:rPr>
        <w:t xml:space="preserve"> </w:t>
      </w:r>
      <w:r>
        <w:t>（</w:t>
      </w:r>
      <w:r>
        <w:rPr>
          <w:spacing w:val="-3"/>
        </w:rPr>
        <w:t xml:space="preserve">繁体字书写正确也可得分）  </w:t>
      </w:r>
      <w:r>
        <w:t>2.</w:t>
      </w:r>
      <w:r>
        <w:rPr>
          <w:spacing w:val="-3"/>
        </w:rPr>
        <w:t>优美深情的语言可以让你变成温暖的人。读下面语段，将空缺处的古诗文原句书写在横线上。</w:t>
      </w:r>
      <w:r>
        <w:t xml:space="preserve"> </w:t>
      </w:r>
    </w:p>
    <w:p>
      <w:pPr>
        <w:pStyle w:val="2"/>
        <w:spacing w:before="3"/>
        <w:ind w:left="8297"/>
      </w:pPr>
      <w:r>
        <w:t xml:space="preserve">（10 分） </w:t>
      </w:r>
    </w:p>
    <w:p>
      <w:pPr>
        <w:pStyle w:val="2"/>
        <w:spacing w:before="5"/>
        <w:rPr>
          <w:sz w:val="16"/>
        </w:rPr>
      </w:pPr>
    </w:p>
    <w:p>
      <w:pPr>
        <w:pStyle w:val="8"/>
        <w:numPr>
          <w:ilvl w:val="0"/>
          <w:numId w:val="1"/>
        </w:numPr>
        <w:tabs>
          <w:tab w:val="left" w:pos="648"/>
        </w:tabs>
        <w:spacing w:before="1" w:after="0" w:line="240" w:lineRule="auto"/>
        <w:ind w:left="647" w:right="0" w:hanging="530"/>
        <w:jc w:val="left"/>
        <w:rPr>
          <w:sz w:val="21"/>
        </w:rPr>
      </w:pPr>
      <w:r>
        <w:rPr>
          <w:spacing w:val="-3"/>
          <w:sz w:val="21"/>
        </w:rPr>
        <w:t>故园是心的归宿：辛弃疾笔下有“</w:t>
      </w:r>
      <w:r>
        <w:rPr>
          <w:spacing w:val="-2"/>
          <w:sz w:val="21"/>
        </w:rPr>
        <w:t xml:space="preserve"> ？满眼风光北固楼”；范仲淹词中有</w:t>
      </w:r>
    </w:p>
    <w:p>
      <w:pPr>
        <w:pStyle w:val="2"/>
        <w:spacing w:before="11"/>
        <w:rPr>
          <w:sz w:val="10"/>
        </w:rPr>
      </w:pPr>
    </w:p>
    <w:p>
      <w:pPr>
        <w:pStyle w:val="2"/>
        <w:spacing w:before="71"/>
        <w:ind w:left="118"/>
      </w:pPr>
      <w:r>
        <w:t>“</w:t>
      </w:r>
      <w:r>
        <w:rPr>
          <w:rFonts w:hint="eastAsia"/>
          <w:lang w:val="en-US" w:eastAsia="zh-CN"/>
        </w:rPr>
        <w:t xml:space="preserve"> </w:t>
      </w:r>
      <w:r>
        <w:rPr>
          <w:rFonts w:hint="eastAsia"/>
          <w:u w:val="single"/>
          <w:lang w:val="en-US" w:eastAsia="zh-CN"/>
        </w:rPr>
        <w:t xml:space="preserve">         </w:t>
      </w:r>
      <w:r>
        <w:rPr>
          <w:spacing w:val="68"/>
          <w:u w:val="single"/>
        </w:rPr>
        <w:t xml:space="preserve"> </w:t>
      </w:r>
      <w:r>
        <w:rPr>
          <w:spacing w:val="-17"/>
        </w:rPr>
        <w:t>，燕然未勒归无计”；《木兰诗》中，木兰辞官不就，眷恋家园生活的诗句</w:t>
      </w:r>
    </w:p>
    <w:p>
      <w:pPr>
        <w:pStyle w:val="2"/>
        <w:spacing w:before="12"/>
        <w:rPr>
          <w:sz w:val="10"/>
        </w:rPr>
      </w:pPr>
    </w:p>
    <w:p>
      <w:pPr>
        <w:pStyle w:val="2"/>
        <w:spacing w:before="71"/>
        <w:ind w:left="118"/>
      </w:pPr>
      <w:r>
        <w:t>是 “</w:t>
      </w:r>
      <w:r>
        <w:rPr>
          <w:u w:val="single"/>
        </w:rPr>
        <w:t xml:space="preserve"> </w:t>
      </w:r>
      <w:r>
        <w:rPr>
          <w:rFonts w:hint="eastAsia"/>
          <w:u w:val="single"/>
          <w:lang w:val="en-US" w:eastAsia="zh-CN"/>
        </w:rPr>
        <w:t xml:space="preserve">            </w:t>
      </w:r>
      <w:r>
        <w:t>，</w:t>
      </w:r>
      <w:r>
        <w:rPr>
          <w:u w:val="single"/>
        </w:rPr>
        <w:t xml:space="preserve"> </w:t>
      </w:r>
      <w:r>
        <w:rPr>
          <w:rFonts w:hint="eastAsia"/>
          <w:u w:val="single"/>
          <w:lang w:val="en-US" w:eastAsia="zh-CN"/>
        </w:rPr>
        <w:t xml:space="preserve">             </w:t>
      </w:r>
      <w:r>
        <w:t>，</w:t>
      </w:r>
      <w:r>
        <w:rPr>
          <w:spacing w:val="94"/>
          <w:u w:val="single"/>
        </w:rPr>
        <w:t xml:space="preserve"> </w:t>
      </w:r>
      <w:r>
        <w:rPr>
          <w:rFonts w:hint="eastAsia"/>
          <w:spacing w:val="94"/>
          <w:u w:val="single"/>
          <w:lang w:val="en-US" w:eastAsia="zh-CN"/>
        </w:rPr>
        <w:t xml:space="preserve">               </w:t>
      </w:r>
      <w:r>
        <w:rPr>
          <w:spacing w:val="-54"/>
        </w:rPr>
        <w:t xml:space="preserve">”。 </w:t>
      </w:r>
    </w:p>
    <w:p>
      <w:pPr>
        <w:pStyle w:val="2"/>
        <w:spacing w:before="11"/>
        <w:rPr>
          <w:sz w:val="10"/>
        </w:rPr>
      </w:pPr>
    </w:p>
    <w:p>
      <w:pPr>
        <w:pStyle w:val="8"/>
        <w:numPr>
          <w:ilvl w:val="0"/>
          <w:numId w:val="1"/>
        </w:numPr>
        <w:tabs>
          <w:tab w:val="left" w:pos="648"/>
        </w:tabs>
        <w:spacing w:before="72" w:after="0" w:line="240" w:lineRule="auto"/>
        <w:ind w:left="647" w:right="0" w:hanging="530"/>
        <w:jc w:val="left"/>
        <w:rPr>
          <w:sz w:val="21"/>
        </w:rPr>
      </w:pPr>
      <w:r>
        <w:rPr>
          <w:spacing w:val="-3"/>
          <w:sz w:val="21"/>
        </w:rPr>
        <w:t>远方是脚的方向：王维远赴边地看到了“大漠孤烟直，</w:t>
      </w:r>
      <w:r>
        <w:rPr>
          <w:spacing w:val="3"/>
          <w:sz w:val="21"/>
        </w:rPr>
        <w:t xml:space="preserve"> ” 的雄浑奇景；</w:t>
      </w:r>
    </w:p>
    <w:p>
      <w:pPr>
        <w:pStyle w:val="2"/>
        <w:spacing w:before="11"/>
        <w:rPr>
          <w:sz w:val="10"/>
        </w:rPr>
      </w:pPr>
    </w:p>
    <w:p>
      <w:pPr>
        <w:pStyle w:val="2"/>
        <w:spacing w:before="72"/>
        <w:ind w:left="118"/>
      </w:pPr>
      <w:r>
        <w:rPr>
          <w:spacing w:val="-3"/>
        </w:rPr>
        <w:t>岑参征战塞外见到了“</w:t>
      </w:r>
      <w:r>
        <w:rPr>
          <w:spacing w:val="3"/>
          <w:u w:val="single"/>
        </w:rPr>
        <w:t xml:space="preserve">                    </w:t>
      </w:r>
      <w:r>
        <w:rPr>
          <w:spacing w:val="-3"/>
        </w:rPr>
        <w:t>，千树万树梨花开”的奇妙美景；王湾在北固山下遇</w:t>
      </w:r>
    </w:p>
    <w:p>
      <w:pPr>
        <w:pStyle w:val="2"/>
        <w:spacing w:before="11"/>
        <w:rPr>
          <w:sz w:val="10"/>
        </w:rPr>
      </w:pPr>
    </w:p>
    <w:p>
      <w:pPr>
        <w:pStyle w:val="2"/>
        <w:spacing w:before="72"/>
        <w:ind w:left="118"/>
      </w:pPr>
      <w:r>
        <w:rPr>
          <w:spacing w:val="-1"/>
        </w:rPr>
        <w:t>到了“</w:t>
      </w:r>
      <w:r>
        <w:rPr>
          <w:spacing w:val="2"/>
          <w:u w:val="single"/>
        </w:rPr>
        <w:t xml:space="preserve">                   </w:t>
      </w:r>
      <w:r>
        <w:rPr>
          <w:spacing w:val="-3"/>
        </w:rPr>
        <w:t>，风正一帆悬”的美好景象；苏轼在黄州欣赏到了“</w:t>
      </w:r>
      <w:r>
        <w:rPr>
          <w:spacing w:val="2"/>
          <w:u w:val="single"/>
        </w:rPr>
        <w:t xml:space="preserve">              </w:t>
      </w:r>
      <w:r>
        <w:rPr>
          <w:spacing w:val="-111"/>
        </w:rPr>
        <w:t>，</w:t>
      </w:r>
      <w:r>
        <w:t xml:space="preserve"> </w:t>
      </w:r>
    </w:p>
    <w:p>
      <w:pPr>
        <w:pStyle w:val="2"/>
        <w:spacing w:before="11"/>
        <w:rPr>
          <w:sz w:val="10"/>
        </w:rPr>
      </w:pPr>
    </w:p>
    <w:p>
      <w:pPr>
        <w:pStyle w:val="2"/>
        <w:spacing w:before="71"/>
        <w:ind w:left="118"/>
      </w:pPr>
      <w:r>
        <w:rPr>
          <w:w w:val="100"/>
          <w:u w:val="single"/>
        </w:rPr>
        <w:t xml:space="preserve">                    </w:t>
      </w:r>
      <w:r>
        <w:t xml:space="preserve">，盖竹柏影也”的如水月色。 </w:t>
      </w:r>
    </w:p>
    <w:p>
      <w:pPr>
        <w:pStyle w:val="2"/>
        <w:spacing w:before="12"/>
        <w:rPr>
          <w:sz w:val="10"/>
        </w:rPr>
      </w:pPr>
    </w:p>
    <w:p>
      <w:pPr>
        <w:pStyle w:val="2"/>
        <w:spacing w:before="72"/>
        <w:ind w:left="118"/>
      </w:pPr>
      <w:r>
        <w:t xml:space="preserve">二、读·思（38 分） </w:t>
      </w:r>
    </w:p>
    <w:p>
      <w:pPr>
        <w:pStyle w:val="2"/>
        <w:spacing w:before="11"/>
        <w:rPr>
          <w:sz w:val="10"/>
        </w:rPr>
      </w:pPr>
    </w:p>
    <w:p>
      <w:pPr>
        <w:pStyle w:val="2"/>
        <w:spacing w:before="71"/>
        <w:ind w:left="4338"/>
      </w:pPr>
      <w:r>
        <w:t xml:space="preserve">（一） </w:t>
      </w:r>
    </w:p>
    <w:p>
      <w:pPr>
        <w:pStyle w:val="2"/>
        <w:spacing w:before="6"/>
        <w:rPr>
          <w:sz w:val="16"/>
        </w:rPr>
      </w:pPr>
    </w:p>
    <w:p>
      <w:pPr>
        <w:pStyle w:val="2"/>
        <w:spacing w:line="427" w:lineRule="auto"/>
        <w:ind w:left="118" w:right="489"/>
      </w:pPr>
      <w:r>
        <w:t xml:space="preserve">信仰、信念、信心，任何时候都至关重要。为此，学校举办了以“回首百年党史·赓续红色基因” 为主题的系列活动。 </w:t>
      </w:r>
    </w:p>
    <w:p>
      <w:pPr>
        <w:pStyle w:val="2"/>
        <w:spacing w:before="3"/>
        <w:ind w:left="118"/>
      </w:pPr>
      <w:r>
        <w:t xml:space="preserve">【活动一：回首·让青春与信仰同向】 </w:t>
      </w:r>
    </w:p>
    <w:p>
      <w:pPr>
        <w:pStyle w:val="2"/>
        <w:spacing w:before="5"/>
        <w:rPr>
          <w:sz w:val="16"/>
        </w:rPr>
      </w:pPr>
    </w:p>
    <w:p>
      <w:pPr>
        <w:pStyle w:val="2"/>
        <w:ind w:left="161" w:right="433"/>
        <w:jc w:val="center"/>
      </w:pPr>
      <w:r>
        <w:t xml:space="preserve">回首百年征程 传承信仰力量 </w:t>
      </w:r>
    </w:p>
    <w:p>
      <w:pPr>
        <w:pStyle w:val="2"/>
        <w:spacing w:before="6"/>
        <w:rPr>
          <w:sz w:val="16"/>
        </w:rPr>
      </w:pPr>
    </w:p>
    <w:p>
      <w:pPr>
        <w:pStyle w:val="2"/>
        <w:spacing w:line="427" w:lineRule="auto"/>
        <w:ind w:left="118" w:right="489" w:hanging="4"/>
        <w:jc w:val="center"/>
      </w:pPr>
      <w:r>
        <w:rPr>
          <w:w w:val="100"/>
        </w:rPr>
        <w:t xml:space="preserve">    </w:t>
      </w:r>
      <w:r>
        <w:rPr>
          <w:spacing w:val="-3"/>
        </w:rPr>
        <w:t>百年征程波澜壮阔，百年初心历久弥坚，信仰之光熠熠生辉。在党的光辉历程中，无数优秀共 产党人胸怀坚定信仰，</w:t>
      </w:r>
      <w:r>
        <w:rPr>
          <w:spacing w:val="-3"/>
          <w:u w:val="thick"/>
        </w:rPr>
        <w:t>冲锋在前，担当在前，奉献在前</w:t>
      </w:r>
      <w:r>
        <w:rPr>
          <w:spacing w:val="-1"/>
        </w:rPr>
        <w:t>，只为让中国拥有“可赞美的</w:t>
      </w:r>
      <w:r>
        <w:rPr>
          <w:spacing w:val="-149"/>
        </w:rPr>
        <w:t>光</w:t>
      </w:r>
      <w:r>
        <w:rPr>
          <w:spacing w:val="-63"/>
          <w:position w:val="-7"/>
        </w:rPr>
        <w:t>．</w:t>
      </w:r>
      <w:r>
        <w:rPr>
          <w:spacing w:val="-149"/>
        </w:rPr>
        <w:t>明</w:t>
      </w:r>
      <w:r>
        <w:rPr>
          <w:spacing w:val="-63"/>
          <w:position w:val="-7"/>
        </w:rPr>
        <w:t>．</w:t>
      </w:r>
      <w:r>
        <w:rPr>
          <w:spacing w:val="-3"/>
        </w:rPr>
        <w:t>前途”，</w:t>
      </w:r>
    </w:p>
    <w:p>
      <w:pPr>
        <w:pStyle w:val="2"/>
        <w:spacing w:line="151" w:lineRule="auto"/>
        <w:ind w:left="161" w:right="531"/>
        <w:jc w:val="center"/>
      </w:pPr>
      <w:r>
        <w:rPr>
          <w:spacing w:val="-1"/>
        </w:rPr>
        <w:t>只为让后代享受人类应有的一切</w:t>
      </w:r>
      <w:r>
        <w:rPr>
          <w:spacing w:val="-149"/>
        </w:rPr>
        <w:t>幸</w:t>
      </w:r>
      <w:r>
        <w:rPr>
          <w:spacing w:val="-63"/>
          <w:position w:val="-7"/>
        </w:rPr>
        <w:t>．</w:t>
      </w:r>
      <w:r>
        <w:rPr>
          <w:spacing w:val="-149"/>
        </w:rPr>
        <w:t>福</w:t>
      </w:r>
      <w:r>
        <w:rPr>
          <w:spacing w:val="-63"/>
          <w:position w:val="-7"/>
        </w:rPr>
        <w:t>．</w:t>
      </w:r>
      <w:r>
        <w:rPr>
          <w:spacing w:val="-2"/>
        </w:rPr>
        <w:t>。无论何时何境，他们都以生命赴使命，用热血铸忠魂，把青</w:t>
      </w:r>
    </w:p>
    <w:p>
      <w:pPr>
        <w:pStyle w:val="2"/>
        <w:spacing w:before="154"/>
        <w:ind w:left="161" w:right="531"/>
        <w:jc w:val="center"/>
      </w:pPr>
      <w:r>
        <w:rPr>
          <w:spacing w:val="-3"/>
        </w:rPr>
        <w:t>春乃至生命献给祖国和人民，赓续传承着共产党人的精神血脉。胸怀</w:t>
      </w:r>
      <w:r>
        <w:rPr>
          <w:spacing w:val="-1"/>
          <w:u w:val="single"/>
        </w:rPr>
        <w:t>千秋伟业</w:t>
      </w:r>
      <w:r>
        <w:t>，恰是</w:t>
      </w:r>
      <w:r>
        <w:rPr>
          <w:u w:val="single"/>
        </w:rPr>
        <w:t>百年风华</w:t>
      </w:r>
      <w:r>
        <w:t>。用</w:t>
      </w:r>
    </w:p>
    <w:p>
      <w:pPr>
        <w:pStyle w:val="2"/>
        <w:spacing w:before="11"/>
        <w:rPr>
          <w:sz w:val="10"/>
        </w:rPr>
      </w:pPr>
    </w:p>
    <w:p>
      <w:pPr>
        <w:pStyle w:val="2"/>
        <w:spacing w:before="71"/>
        <w:ind w:left="118"/>
      </w:pPr>
      <w:r>
        <w:t>忠诚</w:t>
      </w:r>
      <w:r>
        <w:rPr>
          <w:u w:val="single"/>
        </w:rPr>
        <w:t>坚守初心</w:t>
      </w:r>
      <w:r>
        <w:t xml:space="preserve">，以奋斗托举梦想，让青春与信仰同向。这是新时代青少年应有的责任与担当。 </w:t>
      </w:r>
    </w:p>
    <w:p>
      <w:pPr>
        <w:spacing w:after="0"/>
        <w:sectPr>
          <w:headerReference r:id="rId6" w:type="first"/>
          <w:headerReference r:id="rId5" w:type="default"/>
          <w:footerReference r:id="rId7" w:type="default"/>
          <w:type w:val="continuous"/>
          <w:pgSz w:w="11910" w:h="16840"/>
          <w:pgMar w:top="1580" w:right="920" w:bottom="280" w:left="1300" w:header="720" w:footer="720" w:gutter="0"/>
          <w:cols w:space="720" w:num="1"/>
        </w:sectPr>
      </w:pPr>
    </w:p>
    <w:p>
      <w:pPr>
        <w:pStyle w:val="2"/>
        <w:spacing w:before="1"/>
        <w:rPr>
          <w:sz w:val="16"/>
        </w:rPr>
      </w:pPr>
    </w:p>
    <w:p>
      <w:pPr>
        <w:pStyle w:val="8"/>
        <w:numPr>
          <w:ilvl w:val="0"/>
          <w:numId w:val="2"/>
        </w:numPr>
        <w:tabs>
          <w:tab w:val="left" w:pos="332"/>
        </w:tabs>
        <w:spacing w:before="71" w:after="0" w:line="427" w:lineRule="auto"/>
        <w:ind w:left="330" w:right="1843" w:hanging="212"/>
        <w:jc w:val="left"/>
        <w:rPr>
          <w:sz w:val="21"/>
        </w:rPr>
      </w:pPr>
      <w:r>
        <w:rPr>
          <w:spacing w:val="-3"/>
          <w:w w:val="100"/>
          <w:sz w:val="21"/>
        </w:rPr>
        <w:t>上文是小明同学为本次活动写的开场白。下面说法正确的一项是</w:t>
      </w:r>
      <w:r>
        <w:rPr>
          <w:spacing w:val="-1"/>
          <w:w w:val="100"/>
          <w:sz w:val="21"/>
        </w:rPr>
        <w:t>（</w:t>
      </w:r>
      <w:r>
        <w:rPr>
          <w:spacing w:val="-2"/>
          <w:w w:val="100"/>
          <w:sz w:val="21"/>
        </w:rPr>
        <w:t xml:space="preserve">    </w:t>
      </w:r>
      <w:r>
        <w:rPr>
          <w:spacing w:val="-108"/>
          <w:w w:val="100"/>
          <w:sz w:val="21"/>
        </w:rPr>
        <w:t>）</w:t>
      </w:r>
      <w:r>
        <w:rPr>
          <w:spacing w:val="-3"/>
          <w:w w:val="100"/>
          <w:sz w:val="21"/>
        </w:rPr>
        <w:t>（</w:t>
      </w:r>
      <w:r>
        <w:rPr>
          <w:w w:val="100"/>
          <w:sz w:val="21"/>
        </w:rPr>
        <w:t>2</w:t>
      </w:r>
      <w:r>
        <w:rPr>
          <w:spacing w:val="-53"/>
          <w:sz w:val="21"/>
        </w:rPr>
        <w:t xml:space="preserve"> </w:t>
      </w:r>
      <w:r>
        <w:rPr>
          <w:w w:val="100"/>
          <w:sz w:val="21"/>
        </w:rPr>
        <w:t>分</w:t>
      </w:r>
      <w:r>
        <w:rPr>
          <w:spacing w:val="-3"/>
          <w:w w:val="100"/>
          <w:sz w:val="21"/>
        </w:rPr>
        <w:t>）</w:t>
      </w:r>
      <w:r>
        <w:rPr>
          <w:w w:val="100"/>
          <w:sz w:val="21"/>
        </w:rPr>
        <w:t xml:space="preserve"> A.</w:t>
      </w:r>
      <w:r>
        <w:rPr>
          <w:spacing w:val="-12"/>
          <w:w w:val="100"/>
          <w:sz w:val="21"/>
        </w:rPr>
        <w:t>文中加点的词“光明”“幸福”词性相同。</w:t>
      </w:r>
      <w:r>
        <w:rPr>
          <w:w w:val="100"/>
          <w:sz w:val="21"/>
        </w:rPr>
        <w:t xml:space="preserve"> </w:t>
      </w:r>
    </w:p>
    <w:p>
      <w:pPr>
        <w:pStyle w:val="8"/>
        <w:numPr>
          <w:ilvl w:val="1"/>
          <w:numId w:val="2"/>
        </w:numPr>
        <w:tabs>
          <w:tab w:val="left" w:pos="543"/>
        </w:tabs>
        <w:spacing w:before="2" w:after="0" w:line="240" w:lineRule="auto"/>
        <w:ind w:left="542" w:right="0" w:hanging="213"/>
        <w:jc w:val="left"/>
        <w:rPr>
          <w:sz w:val="21"/>
        </w:rPr>
      </w:pPr>
      <w:r>
        <w:rPr>
          <w:spacing w:val="-3"/>
          <w:sz w:val="21"/>
        </w:rPr>
        <w:t>文中画横线的三个短语结构一致。</w:t>
      </w:r>
      <w:r>
        <w:rPr>
          <w:sz w:val="21"/>
        </w:rPr>
        <w:t xml:space="preserve"> </w:t>
      </w:r>
    </w:p>
    <w:p>
      <w:pPr>
        <w:pStyle w:val="2"/>
        <w:spacing w:before="6"/>
        <w:rPr>
          <w:sz w:val="16"/>
        </w:rPr>
      </w:pPr>
    </w:p>
    <w:p>
      <w:pPr>
        <w:pStyle w:val="8"/>
        <w:numPr>
          <w:ilvl w:val="1"/>
          <w:numId w:val="2"/>
        </w:numPr>
        <w:tabs>
          <w:tab w:val="left" w:pos="543"/>
        </w:tabs>
        <w:spacing w:before="0" w:after="0" w:line="427" w:lineRule="auto"/>
        <w:ind w:left="330" w:right="2945" w:firstLine="0"/>
        <w:jc w:val="left"/>
        <w:rPr>
          <w:sz w:val="21"/>
        </w:rPr>
      </w:pPr>
      <w:r>
        <w:rPr>
          <w:spacing w:val="-3"/>
          <w:sz w:val="21"/>
        </w:rPr>
        <w:t>文中画波浪线的句子运用了排比的修辞手法，朗读时应铿锵有力。</w:t>
      </w:r>
      <w:r>
        <w:rPr>
          <w:sz w:val="21"/>
        </w:rPr>
        <w:t>D.</w:t>
      </w:r>
      <w:r>
        <w:rPr>
          <w:spacing w:val="-8"/>
          <w:sz w:val="21"/>
        </w:rPr>
        <w:t>上文最后一句话的主干是“这是青少年的责任与担当”。</w:t>
      </w:r>
      <w:r>
        <w:rPr>
          <w:sz w:val="21"/>
        </w:rPr>
        <w:t xml:space="preserve"> </w:t>
      </w:r>
    </w:p>
    <w:p>
      <w:pPr>
        <w:pStyle w:val="2"/>
        <w:spacing w:before="3" w:after="37"/>
        <w:ind w:left="118"/>
      </w:pPr>
      <w:r>
        <w:t xml:space="preserve">【活动二：坚定·让青春与信念同行） </w:t>
      </w:r>
    </w:p>
    <w:tbl>
      <w:tblPr>
        <w:tblStyle w:val="5"/>
        <w:tblW w:w="9063"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4962"/>
        <w:gridCol w:w="987"/>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063" w:type="dxa"/>
            <w:gridSpan w:val="4"/>
          </w:tcPr>
          <w:p>
            <w:pPr>
              <w:pStyle w:val="9"/>
              <w:spacing w:before="174"/>
              <w:ind w:left="4141" w:right="4031"/>
              <w:jc w:val="center"/>
              <w:rPr>
                <w:sz w:val="21"/>
              </w:rPr>
            </w:pPr>
            <w:r>
              <w:rPr>
                <w:sz w:val="21"/>
              </w:rPr>
              <w:t xml:space="preserve">读书笔记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47" w:type="dxa"/>
            <w:vMerge w:val="restart"/>
          </w:tcPr>
          <w:p>
            <w:pPr>
              <w:pStyle w:val="9"/>
              <w:rPr>
                <w:sz w:val="20"/>
              </w:rPr>
            </w:pPr>
          </w:p>
          <w:p>
            <w:pPr>
              <w:pStyle w:val="9"/>
              <w:rPr>
                <w:sz w:val="20"/>
              </w:rPr>
            </w:pPr>
          </w:p>
          <w:p>
            <w:pPr>
              <w:pStyle w:val="9"/>
              <w:rPr>
                <w:sz w:val="20"/>
              </w:rPr>
            </w:pPr>
          </w:p>
          <w:p>
            <w:pPr>
              <w:pStyle w:val="9"/>
              <w:spacing w:before="135"/>
              <w:ind w:left="213"/>
              <w:rPr>
                <w:sz w:val="21"/>
              </w:rPr>
            </w:pPr>
            <w:r>
              <w:rPr>
                <w:sz w:val="21"/>
              </w:rPr>
              <w:t>摘录</w:t>
            </w:r>
          </w:p>
          <w:p>
            <w:pPr>
              <w:pStyle w:val="9"/>
              <w:spacing w:before="6"/>
              <w:rPr>
                <w:sz w:val="16"/>
              </w:rPr>
            </w:pPr>
          </w:p>
          <w:p>
            <w:pPr>
              <w:pStyle w:val="9"/>
              <w:ind w:left="107" w:right="-15"/>
              <w:rPr>
                <w:sz w:val="21"/>
              </w:rPr>
            </w:pPr>
            <w:r>
              <w:rPr>
                <w:sz w:val="21"/>
              </w:rPr>
              <w:t>（一</w:t>
            </w:r>
            <w:r>
              <w:rPr>
                <w:spacing w:val="-3"/>
                <w:sz w:val="21"/>
              </w:rPr>
              <w:t>）</w:t>
            </w:r>
            <w:r>
              <w:rPr>
                <w:sz w:val="21"/>
              </w:rPr>
              <w:t xml:space="preserve"> </w:t>
            </w:r>
          </w:p>
        </w:tc>
        <w:tc>
          <w:tcPr>
            <w:tcW w:w="4962" w:type="dxa"/>
            <w:vMerge w:val="restart"/>
          </w:tcPr>
          <w:p>
            <w:pPr>
              <w:pStyle w:val="9"/>
              <w:spacing w:before="4"/>
              <w:rPr>
                <w:sz w:val="14"/>
              </w:rPr>
            </w:pPr>
          </w:p>
          <w:p>
            <w:pPr>
              <w:pStyle w:val="9"/>
              <w:spacing w:line="429" w:lineRule="auto"/>
              <w:ind w:left="105" w:right="-15" w:firstLine="420"/>
              <w:jc w:val="both"/>
              <w:rPr>
                <w:sz w:val="21"/>
              </w:rPr>
            </w:pPr>
            <w:r>
              <w:rPr>
                <w:spacing w:val="-1"/>
                <w:sz w:val="21"/>
              </w:rPr>
              <w:t>埃德加</w:t>
            </w:r>
            <w:r>
              <w:rPr>
                <w:spacing w:val="-44"/>
                <w:sz w:val="21"/>
              </w:rPr>
              <w:t>·</w:t>
            </w:r>
            <w:r>
              <w:rPr>
                <w:spacing w:val="-8"/>
                <w:sz w:val="21"/>
              </w:rPr>
              <w:t>斯诺说，这些革命青年们使本书描写的</w:t>
            </w:r>
            <w:r>
              <w:rPr>
                <w:spacing w:val="-12"/>
                <w:sz w:val="21"/>
              </w:rPr>
              <w:t>故事活着。从中我们可以约略窥知，使他们变得不可</w:t>
            </w:r>
            <w:r>
              <w:rPr>
                <w:spacing w:val="-10"/>
                <w:sz w:val="21"/>
              </w:rPr>
              <w:t>征服的那种精神，那种信念，那种力量，那种热情。</w:t>
            </w:r>
            <w:r>
              <w:rPr>
                <w:sz w:val="21"/>
              </w:rPr>
              <w:t xml:space="preserve"> </w:t>
            </w:r>
          </w:p>
          <w:p>
            <w:pPr>
              <w:pStyle w:val="9"/>
              <w:spacing w:line="265" w:lineRule="exact"/>
              <w:ind w:left="525"/>
              <w:rPr>
                <w:sz w:val="21"/>
              </w:rPr>
            </w:pPr>
            <w:r>
              <w:rPr>
                <w:spacing w:val="3"/>
                <w:sz w:val="21"/>
              </w:rPr>
              <w:t>从来没有见过这样的战士——这些人当兵不只</w:t>
            </w:r>
          </w:p>
          <w:p>
            <w:pPr>
              <w:pStyle w:val="9"/>
              <w:spacing w:before="5"/>
              <w:rPr>
                <w:sz w:val="16"/>
              </w:rPr>
            </w:pPr>
          </w:p>
          <w:p>
            <w:pPr>
              <w:pStyle w:val="9"/>
              <w:spacing w:before="1"/>
              <w:ind w:left="105"/>
              <w:rPr>
                <w:sz w:val="21"/>
              </w:rPr>
            </w:pPr>
            <w:r>
              <w:rPr>
                <w:sz w:val="21"/>
              </w:rPr>
              <w:t xml:space="preserve">是为了有个饭碗，这些青年为了胜利而甘于牺牲。 </w:t>
            </w:r>
          </w:p>
        </w:tc>
        <w:tc>
          <w:tcPr>
            <w:tcW w:w="987" w:type="dxa"/>
          </w:tcPr>
          <w:p>
            <w:pPr>
              <w:pStyle w:val="9"/>
              <w:spacing w:before="174"/>
              <w:ind w:left="208" w:right="99"/>
              <w:jc w:val="center"/>
              <w:rPr>
                <w:sz w:val="21"/>
              </w:rPr>
            </w:pPr>
            <w:r>
              <w:rPr>
                <w:sz w:val="21"/>
              </w:rPr>
              <w:t xml:space="preserve">出处 </w:t>
            </w:r>
          </w:p>
        </w:tc>
        <w:tc>
          <w:tcPr>
            <w:tcW w:w="2267" w:type="dxa"/>
          </w:tcPr>
          <w:p>
            <w:pPr>
              <w:pStyle w:val="9"/>
              <w:spacing w:before="174"/>
              <w:ind w:left="107" w:right="-58"/>
              <w:jc w:val="center"/>
              <w:rPr>
                <w:sz w:val="21"/>
              </w:rPr>
            </w:pP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47" w:type="dxa"/>
            <w:vMerge w:val="continue"/>
            <w:tcBorders>
              <w:top w:val="nil"/>
            </w:tcBorders>
          </w:tcPr>
          <w:p>
            <w:pPr>
              <w:rPr>
                <w:sz w:val="2"/>
                <w:szCs w:val="2"/>
              </w:rPr>
            </w:pPr>
          </w:p>
        </w:tc>
        <w:tc>
          <w:tcPr>
            <w:tcW w:w="4962" w:type="dxa"/>
            <w:vMerge w:val="continue"/>
            <w:tcBorders>
              <w:top w:val="nil"/>
            </w:tcBorders>
          </w:tcPr>
          <w:p>
            <w:pPr>
              <w:rPr>
                <w:sz w:val="2"/>
                <w:szCs w:val="2"/>
              </w:rPr>
            </w:pPr>
          </w:p>
        </w:tc>
        <w:tc>
          <w:tcPr>
            <w:tcW w:w="987" w:type="dxa"/>
          </w:tcPr>
          <w:p>
            <w:pPr>
              <w:pStyle w:val="9"/>
              <w:spacing w:before="174"/>
              <w:ind w:left="208" w:right="99"/>
              <w:jc w:val="center"/>
              <w:rPr>
                <w:sz w:val="21"/>
              </w:rPr>
            </w:pPr>
            <w:r>
              <w:rPr>
                <w:sz w:val="21"/>
              </w:rPr>
              <w:t xml:space="preserve">关键词 </w:t>
            </w:r>
          </w:p>
        </w:tc>
        <w:tc>
          <w:tcPr>
            <w:tcW w:w="2267" w:type="dxa"/>
          </w:tcPr>
          <w:p>
            <w:pPr>
              <w:pStyle w:val="9"/>
              <w:spacing w:before="174"/>
              <w:ind w:left="745" w:right="632"/>
              <w:jc w:val="center"/>
              <w:rPr>
                <w:sz w:val="21"/>
              </w:rPr>
            </w:pPr>
            <w:r>
              <w:rPr>
                <w:sz w:val="21"/>
              </w:rPr>
              <w:t xml:space="preserve">那种信念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847" w:type="dxa"/>
            <w:vMerge w:val="continue"/>
            <w:tcBorders>
              <w:top w:val="nil"/>
            </w:tcBorders>
          </w:tcPr>
          <w:p>
            <w:pPr>
              <w:rPr>
                <w:sz w:val="2"/>
                <w:szCs w:val="2"/>
              </w:rPr>
            </w:pPr>
          </w:p>
        </w:tc>
        <w:tc>
          <w:tcPr>
            <w:tcW w:w="4962" w:type="dxa"/>
            <w:vMerge w:val="continue"/>
            <w:tcBorders>
              <w:top w:val="nil"/>
            </w:tcBorders>
          </w:tcPr>
          <w:p>
            <w:pPr>
              <w:rPr>
                <w:sz w:val="2"/>
                <w:szCs w:val="2"/>
              </w:rPr>
            </w:pPr>
          </w:p>
        </w:tc>
        <w:tc>
          <w:tcPr>
            <w:tcW w:w="987" w:type="dxa"/>
          </w:tcPr>
          <w:p>
            <w:pPr>
              <w:pStyle w:val="9"/>
              <w:rPr>
                <w:sz w:val="20"/>
              </w:rPr>
            </w:pPr>
          </w:p>
          <w:p>
            <w:pPr>
              <w:pStyle w:val="9"/>
              <w:rPr>
                <w:sz w:val="20"/>
              </w:rPr>
            </w:pPr>
          </w:p>
          <w:p>
            <w:pPr>
              <w:pStyle w:val="9"/>
              <w:spacing w:before="141"/>
              <w:ind w:left="208" w:right="99"/>
              <w:jc w:val="center"/>
              <w:rPr>
                <w:sz w:val="21"/>
              </w:rPr>
            </w:pPr>
            <w:r>
              <w:rPr>
                <w:sz w:val="21"/>
              </w:rPr>
              <w:t xml:space="preserve">启示 </w:t>
            </w:r>
          </w:p>
        </w:tc>
        <w:tc>
          <w:tcPr>
            <w:tcW w:w="2267" w:type="dxa"/>
          </w:tcPr>
          <w:p>
            <w:pPr>
              <w:pStyle w:val="9"/>
              <w:spacing w:before="174"/>
              <w:ind w:left="107" w:right="-58"/>
              <w:rPr>
                <w:sz w:val="21"/>
              </w:rPr>
            </w:pP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rPr>
              <w:t xml:space="preserve"> </w:t>
            </w:r>
          </w:p>
          <w:p>
            <w:pPr>
              <w:pStyle w:val="9"/>
              <w:spacing w:before="5"/>
              <w:rPr>
                <w:sz w:val="16"/>
              </w:rPr>
            </w:pPr>
          </w:p>
          <w:p>
            <w:pPr>
              <w:pStyle w:val="9"/>
              <w:ind w:left="107" w:right="-58"/>
              <w:rPr>
                <w:sz w:val="21"/>
              </w:rPr>
            </w:pP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rPr>
              <w:t xml:space="preserve"> </w:t>
            </w:r>
          </w:p>
          <w:p>
            <w:pPr>
              <w:pStyle w:val="9"/>
              <w:spacing w:before="6"/>
              <w:rPr>
                <w:sz w:val="16"/>
              </w:rPr>
            </w:pPr>
          </w:p>
          <w:p>
            <w:pPr>
              <w:pStyle w:val="9"/>
              <w:ind w:left="107" w:right="-58"/>
              <w:rPr>
                <w:sz w:val="21"/>
              </w:rPr>
            </w:pP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rPr>
              <w:t xml:space="preserve"> </w:t>
            </w:r>
          </w:p>
        </w:tc>
      </w:tr>
    </w:tbl>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1"/>
        <w:rPr>
          <w:sz w:val="16"/>
        </w:rPr>
      </w:pPr>
    </w:p>
    <w:p>
      <w:pPr>
        <w:pStyle w:val="8"/>
        <w:numPr>
          <w:ilvl w:val="0"/>
          <w:numId w:val="2"/>
        </w:numPr>
        <w:tabs>
          <w:tab w:val="left" w:pos="332"/>
        </w:tabs>
        <w:spacing w:before="0" w:after="0" w:line="560" w:lineRule="atLeast"/>
        <w:ind w:left="330" w:right="388" w:hanging="212"/>
        <w:jc w:val="left"/>
        <w:rPr>
          <w:sz w:val="21"/>
        </w:rPr>
      </w:pPr>
      <w:r>
        <mc:AlternateContent>
          <mc:Choice Requires="wps">
            <w:drawing>
              <wp:anchor distT="0" distB="0" distL="114300" distR="114300" simplePos="0" relativeHeight="251670528" behindDoc="0" locked="0" layoutInCell="1" allowOverlap="1">
                <wp:simplePos x="0" y="0"/>
                <wp:positionH relativeFrom="page">
                  <wp:posOffset>900430</wp:posOffset>
                </wp:positionH>
                <wp:positionV relativeFrom="paragraph">
                  <wp:posOffset>-1784985</wp:posOffset>
                </wp:positionV>
                <wp:extent cx="5763260" cy="1859915"/>
                <wp:effectExtent l="0" t="0" r="0" b="0"/>
                <wp:wrapNone/>
                <wp:docPr id="15" name="文本框 2"/>
                <wp:cNvGraphicFramePr/>
                <a:graphic xmlns:a="http://schemas.openxmlformats.org/drawingml/2006/main">
                  <a:graphicData uri="http://schemas.microsoft.com/office/word/2010/wordprocessingShape">
                    <wps:wsp>
                      <wps:cNvSpPr txBox="1"/>
                      <wps:spPr>
                        <a:xfrm>
                          <a:off x="0" y="0"/>
                          <a:ext cx="5763260" cy="1859915"/>
                        </a:xfrm>
                        <a:prstGeom prst="rect">
                          <a:avLst/>
                        </a:prstGeom>
                        <a:noFill/>
                        <a:ln>
                          <a:noFill/>
                        </a:ln>
                      </wps:spPr>
                      <wps:txbx>
                        <w:txbxContent>
                          <w:tbl>
                            <w:tblPr>
                              <w:tblStyle w:val="5"/>
                              <w:tblW w:w="90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4962"/>
                              <w:gridCol w:w="987"/>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063" w:type="dxa"/>
                                  <w:gridSpan w:val="4"/>
                                </w:tcPr>
                                <w:p>
                                  <w:pPr>
                                    <w:pStyle w:val="9"/>
                                    <w:spacing w:before="174"/>
                                    <w:ind w:left="4141" w:right="4031"/>
                                    <w:jc w:val="center"/>
                                    <w:rPr>
                                      <w:sz w:val="21"/>
                                    </w:rPr>
                                  </w:pPr>
                                  <w:r>
                                    <w:rPr>
                                      <w:sz w:val="21"/>
                                    </w:rPr>
                                    <w:t xml:space="preserve">读书笔记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47" w:type="dxa"/>
                                  <w:vMerge w:val="restart"/>
                                </w:tcPr>
                                <w:p>
                                  <w:pPr>
                                    <w:pStyle w:val="9"/>
                                    <w:rPr>
                                      <w:sz w:val="20"/>
                                    </w:rPr>
                                  </w:pPr>
                                </w:p>
                                <w:p>
                                  <w:pPr>
                                    <w:pStyle w:val="9"/>
                                    <w:rPr>
                                      <w:sz w:val="20"/>
                                    </w:rPr>
                                  </w:pPr>
                                </w:p>
                                <w:p>
                                  <w:pPr>
                                    <w:pStyle w:val="9"/>
                                    <w:rPr>
                                      <w:sz w:val="20"/>
                                    </w:rPr>
                                  </w:pPr>
                                </w:p>
                                <w:p>
                                  <w:pPr>
                                    <w:pStyle w:val="9"/>
                                    <w:spacing w:before="135"/>
                                    <w:ind w:left="213"/>
                                    <w:rPr>
                                      <w:sz w:val="21"/>
                                    </w:rPr>
                                  </w:pPr>
                                  <w:r>
                                    <w:rPr>
                                      <w:sz w:val="21"/>
                                    </w:rPr>
                                    <w:t>摘录</w:t>
                                  </w:r>
                                </w:p>
                                <w:p>
                                  <w:pPr>
                                    <w:pStyle w:val="9"/>
                                    <w:spacing w:before="5"/>
                                    <w:rPr>
                                      <w:sz w:val="16"/>
                                    </w:rPr>
                                  </w:pPr>
                                </w:p>
                                <w:p>
                                  <w:pPr>
                                    <w:pStyle w:val="9"/>
                                    <w:spacing w:before="1"/>
                                    <w:ind w:left="107" w:right="-15"/>
                                    <w:rPr>
                                      <w:sz w:val="21"/>
                                    </w:rPr>
                                  </w:pPr>
                                  <w:r>
                                    <w:rPr>
                                      <w:sz w:val="21"/>
                                    </w:rPr>
                                    <w:t>（二</w:t>
                                  </w:r>
                                  <w:r>
                                    <w:rPr>
                                      <w:spacing w:val="-3"/>
                                      <w:sz w:val="21"/>
                                    </w:rPr>
                                    <w:t>）</w:t>
                                  </w:r>
                                  <w:r>
                                    <w:rPr>
                                      <w:sz w:val="21"/>
                                    </w:rPr>
                                    <w:t xml:space="preserve"> </w:t>
                                  </w:r>
                                </w:p>
                              </w:tc>
                              <w:tc>
                                <w:tcPr>
                                  <w:tcW w:w="4962" w:type="dxa"/>
                                  <w:vMerge w:val="restart"/>
                                </w:tcPr>
                                <w:p>
                                  <w:pPr>
                                    <w:pStyle w:val="9"/>
                                    <w:spacing w:before="4"/>
                                    <w:rPr>
                                      <w:sz w:val="14"/>
                                    </w:rPr>
                                  </w:pPr>
                                </w:p>
                                <w:p>
                                  <w:pPr>
                                    <w:pStyle w:val="9"/>
                                    <w:spacing w:line="427" w:lineRule="auto"/>
                                    <w:ind w:left="105" w:right="97" w:firstLine="420"/>
                                    <w:rPr>
                                      <w:sz w:val="21"/>
                                    </w:rPr>
                                  </w:pPr>
                                  <w:r>
                                    <w:rPr>
                                      <w:spacing w:val="-12"/>
                                      <w:w w:val="100"/>
                                      <w:sz w:val="21"/>
                                    </w:rPr>
                                    <w:t>江姐说：“如果需要为理想而牺牲，我们都应做</w:t>
                                  </w:r>
                                  <w:r>
                                    <w:rPr>
                                      <w:spacing w:val="-14"/>
                                      <w:w w:val="100"/>
                                      <w:sz w:val="21"/>
                                    </w:rPr>
                                    <w:t>到脸不变色心不跳！”</w:t>
                                  </w:r>
                                  <w:r>
                                    <w:rPr>
                                      <w:w w:val="100"/>
                                      <w:sz w:val="21"/>
                                    </w:rPr>
                                    <w:t xml:space="preserve"> </w:t>
                                  </w:r>
                                </w:p>
                                <w:p>
                                  <w:pPr>
                                    <w:pStyle w:val="9"/>
                                    <w:spacing w:before="2" w:line="427" w:lineRule="auto"/>
                                    <w:ind w:left="105" w:right="96" w:firstLine="420"/>
                                    <w:rPr>
                                      <w:sz w:val="21"/>
                                    </w:rPr>
                                  </w:pPr>
                                  <w:r>
                                    <w:rPr>
                                      <w:spacing w:val="-12"/>
                                      <w:w w:val="100"/>
                                      <w:sz w:val="21"/>
                                    </w:rPr>
                                    <w:t>江姐说：“不要用眼泪告别，美蒋反动派的一切</w:t>
                                  </w:r>
                                  <w:r>
                                    <w:rPr>
                                      <w:spacing w:val="-11"/>
                                      <w:sz w:val="21"/>
                                    </w:rPr>
                                    <w:t>垂死挣扎，都不能阻挡中国无产阶级的胜利！胜利属</w:t>
                                  </w:r>
                                </w:p>
                                <w:p>
                                  <w:pPr>
                                    <w:pStyle w:val="9"/>
                                    <w:spacing w:before="2"/>
                                    <w:ind w:left="105"/>
                                    <w:rPr>
                                      <w:sz w:val="21"/>
                                    </w:rPr>
                                  </w:pPr>
                                  <w:r>
                                    <w:rPr>
                                      <w:spacing w:val="-13"/>
                                      <w:w w:val="100"/>
                                      <w:sz w:val="21"/>
                                    </w:rPr>
                                    <w:t>于我们，属于我们的党！”</w:t>
                                  </w:r>
                                  <w:r>
                                    <w:rPr>
                                      <w:w w:val="100"/>
                                      <w:sz w:val="21"/>
                                    </w:rPr>
                                    <w:t xml:space="preserve"> </w:t>
                                  </w:r>
                                </w:p>
                              </w:tc>
                              <w:tc>
                                <w:tcPr>
                                  <w:tcW w:w="987" w:type="dxa"/>
                                </w:tcPr>
                                <w:p>
                                  <w:pPr>
                                    <w:pStyle w:val="9"/>
                                    <w:spacing w:before="173"/>
                                    <w:ind w:left="208" w:right="99"/>
                                    <w:jc w:val="center"/>
                                    <w:rPr>
                                      <w:sz w:val="21"/>
                                    </w:rPr>
                                  </w:pPr>
                                  <w:r>
                                    <w:rPr>
                                      <w:sz w:val="21"/>
                                    </w:rPr>
                                    <w:t xml:space="preserve">出处 </w:t>
                                  </w:r>
                                </w:p>
                              </w:tc>
                              <w:tc>
                                <w:tcPr>
                                  <w:tcW w:w="2267" w:type="dxa"/>
                                </w:tcPr>
                                <w:p>
                                  <w:pPr>
                                    <w:pStyle w:val="9"/>
                                    <w:spacing w:before="173"/>
                                    <w:ind w:left="107" w:right="-58"/>
                                    <w:jc w:val="center"/>
                                    <w:rPr>
                                      <w:sz w:val="21"/>
                                    </w:rPr>
                                  </w:pP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47" w:type="dxa"/>
                                  <w:vMerge w:val="continue"/>
                                  <w:tcBorders>
                                    <w:top w:val="nil"/>
                                  </w:tcBorders>
                                </w:tcPr>
                                <w:p>
                                  <w:pPr>
                                    <w:rPr>
                                      <w:sz w:val="2"/>
                                      <w:szCs w:val="2"/>
                                    </w:rPr>
                                  </w:pPr>
                                </w:p>
                              </w:tc>
                              <w:tc>
                                <w:tcPr>
                                  <w:tcW w:w="4962" w:type="dxa"/>
                                  <w:vMerge w:val="continue"/>
                                  <w:tcBorders>
                                    <w:top w:val="nil"/>
                                  </w:tcBorders>
                                </w:tcPr>
                                <w:p>
                                  <w:pPr>
                                    <w:rPr>
                                      <w:sz w:val="2"/>
                                      <w:szCs w:val="2"/>
                                    </w:rPr>
                                  </w:pPr>
                                </w:p>
                              </w:tc>
                              <w:tc>
                                <w:tcPr>
                                  <w:tcW w:w="987" w:type="dxa"/>
                                </w:tcPr>
                                <w:p>
                                  <w:pPr>
                                    <w:pStyle w:val="9"/>
                                    <w:spacing w:before="173"/>
                                    <w:ind w:left="208" w:right="99"/>
                                    <w:jc w:val="center"/>
                                    <w:rPr>
                                      <w:sz w:val="21"/>
                                    </w:rPr>
                                  </w:pPr>
                                  <w:r>
                                    <w:rPr>
                                      <w:sz w:val="21"/>
                                    </w:rPr>
                                    <w:t xml:space="preserve">关键词 </w:t>
                                  </w:r>
                                </w:p>
                              </w:tc>
                              <w:tc>
                                <w:tcPr>
                                  <w:tcW w:w="2267" w:type="dxa"/>
                                </w:tcPr>
                                <w:p>
                                  <w:pPr>
                                    <w:pStyle w:val="9"/>
                                    <w:spacing w:before="173"/>
                                    <w:ind w:left="745" w:right="632"/>
                                    <w:jc w:val="center"/>
                                    <w:rPr>
                                      <w:sz w:val="21"/>
                                    </w:rPr>
                                  </w:pPr>
                                  <w:r>
                                    <w:rPr>
                                      <w:sz w:val="21"/>
                                    </w:rPr>
                                    <w:t xml:space="preserve">那种理想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847" w:type="dxa"/>
                                  <w:vMerge w:val="continue"/>
                                  <w:tcBorders>
                                    <w:top w:val="nil"/>
                                  </w:tcBorders>
                                </w:tcPr>
                                <w:p>
                                  <w:pPr>
                                    <w:rPr>
                                      <w:sz w:val="2"/>
                                      <w:szCs w:val="2"/>
                                    </w:rPr>
                                  </w:pPr>
                                </w:p>
                              </w:tc>
                              <w:tc>
                                <w:tcPr>
                                  <w:tcW w:w="4962" w:type="dxa"/>
                                  <w:vMerge w:val="continue"/>
                                  <w:tcBorders>
                                    <w:top w:val="nil"/>
                                  </w:tcBorders>
                                </w:tcPr>
                                <w:p>
                                  <w:pPr>
                                    <w:rPr>
                                      <w:sz w:val="2"/>
                                      <w:szCs w:val="2"/>
                                    </w:rPr>
                                  </w:pPr>
                                </w:p>
                              </w:tc>
                              <w:tc>
                                <w:tcPr>
                                  <w:tcW w:w="987" w:type="dxa"/>
                                </w:tcPr>
                                <w:p>
                                  <w:pPr>
                                    <w:pStyle w:val="9"/>
                                    <w:rPr>
                                      <w:sz w:val="20"/>
                                    </w:rPr>
                                  </w:pPr>
                                </w:p>
                                <w:p>
                                  <w:pPr>
                                    <w:pStyle w:val="9"/>
                                    <w:rPr>
                                      <w:sz w:val="20"/>
                                    </w:rPr>
                                  </w:pPr>
                                </w:p>
                                <w:p>
                                  <w:pPr>
                                    <w:pStyle w:val="9"/>
                                    <w:spacing w:before="141"/>
                                    <w:ind w:left="208" w:right="99"/>
                                    <w:jc w:val="center"/>
                                    <w:rPr>
                                      <w:sz w:val="21"/>
                                    </w:rPr>
                                  </w:pPr>
                                  <w:r>
                                    <w:rPr>
                                      <w:sz w:val="21"/>
                                    </w:rPr>
                                    <w:t xml:space="preserve">启示 </w:t>
                                  </w:r>
                                </w:p>
                              </w:tc>
                              <w:tc>
                                <w:tcPr>
                                  <w:tcW w:w="2267" w:type="dxa"/>
                                </w:tcPr>
                                <w:p>
                                  <w:pPr>
                                    <w:pStyle w:val="9"/>
                                    <w:spacing w:before="173"/>
                                    <w:ind w:left="107" w:right="-58"/>
                                    <w:rPr>
                                      <w:sz w:val="21"/>
                                    </w:rPr>
                                  </w:pP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rPr>
                                    <w:t xml:space="preserve"> </w:t>
                                  </w:r>
                                </w:p>
                                <w:p>
                                  <w:pPr>
                                    <w:pStyle w:val="9"/>
                                    <w:spacing w:before="6"/>
                                    <w:rPr>
                                      <w:sz w:val="16"/>
                                    </w:rPr>
                                  </w:pPr>
                                </w:p>
                                <w:p>
                                  <w:pPr>
                                    <w:pStyle w:val="9"/>
                                    <w:ind w:left="107" w:right="-58"/>
                                    <w:rPr>
                                      <w:sz w:val="21"/>
                                    </w:rPr>
                                  </w:pP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rPr>
                                    <w:t xml:space="preserve"> </w:t>
                                  </w:r>
                                </w:p>
                                <w:p>
                                  <w:pPr>
                                    <w:pStyle w:val="9"/>
                                    <w:spacing w:before="6"/>
                                    <w:rPr>
                                      <w:sz w:val="16"/>
                                    </w:rPr>
                                  </w:pPr>
                                </w:p>
                                <w:p>
                                  <w:pPr>
                                    <w:pStyle w:val="9"/>
                                    <w:ind w:left="107"/>
                                    <w:rPr>
                                      <w:sz w:val="21"/>
                                    </w:rPr>
                                  </w:pP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70.9pt;margin-top:-140.55pt;height:146.45pt;width:453.8pt;mso-position-horizontal-relative:page;z-index:251670528;mso-width-relative:page;mso-height-relative:page;" filled="f" stroked="f" coordsize="21600,21600" o:gfxdata="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KpAATZAAAADAEAAA8AAAAAAAAAAQAgAAAAIgAAAGRycy9kb3ducmV2LnhtbFBL&#10;AQIUABQAAAAIAIdO4kAWJaWivAEAAHQDAAAOAAAAAAAAAAEAIAAAACgBAABkcnMvZTJvRG9jLnht&#10;bFBLBQYAAAAABgAGAFkBAABWBQAAAAA=&#10;">
                <v:fill on="f" focussize="0,0"/>
                <v:stroke on="f"/>
                <v:imagedata o:title=""/>
                <o:lock v:ext="edit" aspectratio="f"/>
                <v:textbox inset="0mm,0mm,0mm,0mm">
                  <w:txbxContent>
                    <w:tbl>
                      <w:tblPr>
                        <w:tblStyle w:val="5"/>
                        <w:tblW w:w="906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7"/>
                        <w:gridCol w:w="4962"/>
                        <w:gridCol w:w="987"/>
                        <w:gridCol w:w="2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063" w:type="dxa"/>
                            <w:gridSpan w:val="4"/>
                          </w:tcPr>
                          <w:p>
                            <w:pPr>
                              <w:pStyle w:val="9"/>
                              <w:spacing w:before="174"/>
                              <w:ind w:left="4141" w:right="4031"/>
                              <w:jc w:val="center"/>
                              <w:rPr>
                                <w:sz w:val="21"/>
                              </w:rPr>
                            </w:pPr>
                            <w:r>
                              <w:rPr>
                                <w:sz w:val="21"/>
                              </w:rPr>
                              <w:t xml:space="preserve">读书笔记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47" w:type="dxa"/>
                            <w:vMerge w:val="restart"/>
                          </w:tcPr>
                          <w:p>
                            <w:pPr>
                              <w:pStyle w:val="9"/>
                              <w:rPr>
                                <w:sz w:val="20"/>
                              </w:rPr>
                            </w:pPr>
                          </w:p>
                          <w:p>
                            <w:pPr>
                              <w:pStyle w:val="9"/>
                              <w:rPr>
                                <w:sz w:val="20"/>
                              </w:rPr>
                            </w:pPr>
                          </w:p>
                          <w:p>
                            <w:pPr>
                              <w:pStyle w:val="9"/>
                              <w:rPr>
                                <w:sz w:val="20"/>
                              </w:rPr>
                            </w:pPr>
                          </w:p>
                          <w:p>
                            <w:pPr>
                              <w:pStyle w:val="9"/>
                              <w:spacing w:before="135"/>
                              <w:ind w:left="213"/>
                              <w:rPr>
                                <w:sz w:val="21"/>
                              </w:rPr>
                            </w:pPr>
                            <w:r>
                              <w:rPr>
                                <w:sz w:val="21"/>
                              </w:rPr>
                              <w:t>摘录</w:t>
                            </w:r>
                          </w:p>
                          <w:p>
                            <w:pPr>
                              <w:pStyle w:val="9"/>
                              <w:spacing w:before="5"/>
                              <w:rPr>
                                <w:sz w:val="16"/>
                              </w:rPr>
                            </w:pPr>
                          </w:p>
                          <w:p>
                            <w:pPr>
                              <w:pStyle w:val="9"/>
                              <w:spacing w:before="1"/>
                              <w:ind w:left="107" w:right="-15"/>
                              <w:rPr>
                                <w:sz w:val="21"/>
                              </w:rPr>
                            </w:pPr>
                            <w:r>
                              <w:rPr>
                                <w:sz w:val="21"/>
                              </w:rPr>
                              <w:t>（二</w:t>
                            </w:r>
                            <w:r>
                              <w:rPr>
                                <w:spacing w:val="-3"/>
                                <w:sz w:val="21"/>
                              </w:rPr>
                              <w:t>）</w:t>
                            </w:r>
                            <w:r>
                              <w:rPr>
                                <w:sz w:val="21"/>
                              </w:rPr>
                              <w:t xml:space="preserve"> </w:t>
                            </w:r>
                          </w:p>
                        </w:tc>
                        <w:tc>
                          <w:tcPr>
                            <w:tcW w:w="4962" w:type="dxa"/>
                            <w:vMerge w:val="restart"/>
                          </w:tcPr>
                          <w:p>
                            <w:pPr>
                              <w:pStyle w:val="9"/>
                              <w:spacing w:before="4"/>
                              <w:rPr>
                                <w:sz w:val="14"/>
                              </w:rPr>
                            </w:pPr>
                          </w:p>
                          <w:p>
                            <w:pPr>
                              <w:pStyle w:val="9"/>
                              <w:spacing w:line="427" w:lineRule="auto"/>
                              <w:ind w:left="105" w:right="97" w:firstLine="420"/>
                              <w:rPr>
                                <w:sz w:val="21"/>
                              </w:rPr>
                            </w:pPr>
                            <w:r>
                              <w:rPr>
                                <w:spacing w:val="-12"/>
                                <w:w w:val="100"/>
                                <w:sz w:val="21"/>
                              </w:rPr>
                              <w:t>江姐说：“如果需要为理想而牺牲，我们都应做</w:t>
                            </w:r>
                            <w:r>
                              <w:rPr>
                                <w:spacing w:val="-14"/>
                                <w:w w:val="100"/>
                                <w:sz w:val="21"/>
                              </w:rPr>
                              <w:t>到脸不变色心不跳！”</w:t>
                            </w:r>
                            <w:r>
                              <w:rPr>
                                <w:w w:val="100"/>
                                <w:sz w:val="21"/>
                              </w:rPr>
                              <w:t xml:space="preserve"> </w:t>
                            </w:r>
                          </w:p>
                          <w:p>
                            <w:pPr>
                              <w:pStyle w:val="9"/>
                              <w:spacing w:before="2" w:line="427" w:lineRule="auto"/>
                              <w:ind w:left="105" w:right="96" w:firstLine="420"/>
                              <w:rPr>
                                <w:sz w:val="21"/>
                              </w:rPr>
                            </w:pPr>
                            <w:r>
                              <w:rPr>
                                <w:spacing w:val="-12"/>
                                <w:w w:val="100"/>
                                <w:sz w:val="21"/>
                              </w:rPr>
                              <w:t>江姐说：“不要用眼泪告别，美蒋反动派的一切</w:t>
                            </w:r>
                            <w:r>
                              <w:rPr>
                                <w:spacing w:val="-11"/>
                                <w:sz w:val="21"/>
                              </w:rPr>
                              <w:t>垂死挣扎，都不能阻挡中国无产阶级的胜利！胜利属</w:t>
                            </w:r>
                          </w:p>
                          <w:p>
                            <w:pPr>
                              <w:pStyle w:val="9"/>
                              <w:spacing w:before="2"/>
                              <w:ind w:left="105"/>
                              <w:rPr>
                                <w:sz w:val="21"/>
                              </w:rPr>
                            </w:pPr>
                            <w:r>
                              <w:rPr>
                                <w:spacing w:val="-13"/>
                                <w:w w:val="100"/>
                                <w:sz w:val="21"/>
                              </w:rPr>
                              <w:t>于我们，属于我们的党！”</w:t>
                            </w:r>
                            <w:r>
                              <w:rPr>
                                <w:w w:val="100"/>
                                <w:sz w:val="21"/>
                              </w:rPr>
                              <w:t xml:space="preserve"> </w:t>
                            </w:r>
                          </w:p>
                        </w:tc>
                        <w:tc>
                          <w:tcPr>
                            <w:tcW w:w="987" w:type="dxa"/>
                          </w:tcPr>
                          <w:p>
                            <w:pPr>
                              <w:pStyle w:val="9"/>
                              <w:spacing w:before="173"/>
                              <w:ind w:left="208" w:right="99"/>
                              <w:jc w:val="center"/>
                              <w:rPr>
                                <w:sz w:val="21"/>
                              </w:rPr>
                            </w:pPr>
                            <w:r>
                              <w:rPr>
                                <w:sz w:val="21"/>
                              </w:rPr>
                              <w:t xml:space="preserve">出处 </w:t>
                            </w:r>
                          </w:p>
                        </w:tc>
                        <w:tc>
                          <w:tcPr>
                            <w:tcW w:w="2267" w:type="dxa"/>
                          </w:tcPr>
                          <w:p>
                            <w:pPr>
                              <w:pStyle w:val="9"/>
                              <w:spacing w:before="173"/>
                              <w:ind w:left="107" w:right="-58"/>
                              <w:jc w:val="center"/>
                              <w:rPr>
                                <w:sz w:val="21"/>
                              </w:rPr>
                            </w:pP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47" w:type="dxa"/>
                            <w:vMerge w:val="continue"/>
                            <w:tcBorders>
                              <w:top w:val="nil"/>
                            </w:tcBorders>
                          </w:tcPr>
                          <w:p>
                            <w:pPr>
                              <w:rPr>
                                <w:sz w:val="2"/>
                                <w:szCs w:val="2"/>
                              </w:rPr>
                            </w:pPr>
                          </w:p>
                        </w:tc>
                        <w:tc>
                          <w:tcPr>
                            <w:tcW w:w="4962" w:type="dxa"/>
                            <w:vMerge w:val="continue"/>
                            <w:tcBorders>
                              <w:top w:val="nil"/>
                            </w:tcBorders>
                          </w:tcPr>
                          <w:p>
                            <w:pPr>
                              <w:rPr>
                                <w:sz w:val="2"/>
                                <w:szCs w:val="2"/>
                              </w:rPr>
                            </w:pPr>
                          </w:p>
                        </w:tc>
                        <w:tc>
                          <w:tcPr>
                            <w:tcW w:w="987" w:type="dxa"/>
                          </w:tcPr>
                          <w:p>
                            <w:pPr>
                              <w:pStyle w:val="9"/>
                              <w:spacing w:before="173"/>
                              <w:ind w:left="208" w:right="99"/>
                              <w:jc w:val="center"/>
                              <w:rPr>
                                <w:sz w:val="21"/>
                              </w:rPr>
                            </w:pPr>
                            <w:r>
                              <w:rPr>
                                <w:sz w:val="21"/>
                              </w:rPr>
                              <w:t xml:space="preserve">关键词 </w:t>
                            </w:r>
                          </w:p>
                        </w:tc>
                        <w:tc>
                          <w:tcPr>
                            <w:tcW w:w="2267" w:type="dxa"/>
                          </w:tcPr>
                          <w:p>
                            <w:pPr>
                              <w:pStyle w:val="9"/>
                              <w:spacing w:before="173"/>
                              <w:ind w:left="745" w:right="632"/>
                              <w:jc w:val="center"/>
                              <w:rPr>
                                <w:sz w:val="21"/>
                              </w:rPr>
                            </w:pPr>
                            <w:r>
                              <w:rPr>
                                <w:sz w:val="21"/>
                              </w:rPr>
                              <w:t xml:space="preserve">那种理想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847" w:type="dxa"/>
                            <w:vMerge w:val="continue"/>
                            <w:tcBorders>
                              <w:top w:val="nil"/>
                            </w:tcBorders>
                          </w:tcPr>
                          <w:p>
                            <w:pPr>
                              <w:rPr>
                                <w:sz w:val="2"/>
                                <w:szCs w:val="2"/>
                              </w:rPr>
                            </w:pPr>
                          </w:p>
                        </w:tc>
                        <w:tc>
                          <w:tcPr>
                            <w:tcW w:w="4962" w:type="dxa"/>
                            <w:vMerge w:val="continue"/>
                            <w:tcBorders>
                              <w:top w:val="nil"/>
                            </w:tcBorders>
                          </w:tcPr>
                          <w:p>
                            <w:pPr>
                              <w:rPr>
                                <w:sz w:val="2"/>
                                <w:szCs w:val="2"/>
                              </w:rPr>
                            </w:pPr>
                          </w:p>
                        </w:tc>
                        <w:tc>
                          <w:tcPr>
                            <w:tcW w:w="987" w:type="dxa"/>
                          </w:tcPr>
                          <w:p>
                            <w:pPr>
                              <w:pStyle w:val="9"/>
                              <w:rPr>
                                <w:sz w:val="20"/>
                              </w:rPr>
                            </w:pPr>
                          </w:p>
                          <w:p>
                            <w:pPr>
                              <w:pStyle w:val="9"/>
                              <w:rPr>
                                <w:sz w:val="20"/>
                              </w:rPr>
                            </w:pPr>
                          </w:p>
                          <w:p>
                            <w:pPr>
                              <w:pStyle w:val="9"/>
                              <w:spacing w:before="141"/>
                              <w:ind w:left="208" w:right="99"/>
                              <w:jc w:val="center"/>
                              <w:rPr>
                                <w:sz w:val="21"/>
                              </w:rPr>
                            </w:pPr>
                            <w:r>
                              <w:rPr>
                                <w:sz w:val="21"/>
                              </w:rPr>
                              <w:t xml:space="preserve">启示 </w:t>
                            </w:r>
                          </w:p>
                        </w:tc>
                        <w:tc>
                          <w:tcPr>
                            <w:tcW w:w="2267" w:type="dxa"/>
                          </w:tcPr>
                          <w:p>
                            <w:pPr>
                              <w:pStyle w:val="9"/>
                              <w:spacing w:before="173"/>
                              <w:ind w:left="107" w:right="-58"/>
                              <w:rPr>
                                <w:sz w:val="21"/>
                              </w:rPr>
                            </w:pP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rPr>
                              <w:t xml:space="preserve"> </w:t>
                            </w:r>
                          </w:p>
                          <w:p>
                            <w:pPr>
                              <w:pStyle w:val="9"/>
                              <w:spacing w:before="6"/>
                              <w:rPr>
                                <w:sz w:val="16"/>
                              </w:rPr>
                            </w:pPr>
                          </w:p>
                          <w:p>
                            <w:pPr>
                              <w:pStyle w:val="9"/>
                              <w:ind w:left="107" w:right="-58"/>
                              <w:rPr>
                                <w:sz w:val="21"/>
                              </w:rPr>
                            </w:pP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rPr>
                              <w:t xml:space="preserve"> </w:t>
                            </w:r>
                          </w:p>
                          <w:p>
                            <w:pPr>
                              <w:pStyle w:val="9"/>
                              <w:spacing w:before="6"/>
                              <w:rPr>
                                <w:sz w:val="16"/>
                              </w:rPr>
                            </w:pPr>
                          </w:p>
                          <w:p>
                            <w:pPr>
                              <w:pStyle w:val="9"/>
                              <w:ind w:left="107"/>
                              <w:rPr>
                                <w:sz w:val="21"/>
                              </w:rPr>
                            </w:pP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r>
                              <w:rPr>
                                <w:spacing w:val="-3"/>
                                <w:w w:val="100"/>
                                <w:sz w:val="21"/>
                                <w:u w:val="single"/>
                              </w:rPr>
                              <w:t xml:space="preserve"> </w:t>
                            </w:r>
                            <w:r>
                              <w:rPr>
                                <w:w w:val="100"/>
                                <w:sz w:val="21"/>
                                <w:u w:val="single"/>
                              </w:rPr>
                              <w:t xml:space="preserve">  </w:t>
                            </w:r>
                          </w:p>
                        </w:tc>
                      </w:tr>
                    </w:tbl>
                    <w:p>
                      <w:pPr>
                        <w:pStyle w:val="2"/>
                      </w:pPr>
                    </w:p>
                  </w:txbxContent>
                </v:textbox>
              </v:shape>
            </w:pict>
          </mc:Fallback>
        </mc:AlternateContent>
      </w:r>
      <w:r>
        <w:rPr>
          <w:spacing w:val="-3"/>
          <w:sz w:val="21"/>
        </w:rPr>
        <w:t>从经典作品中汲取精神营养，可以使你成为拥有信念的人。以上是小光和小辉同学分享的“读书</w:t>
      </w:r>
      <w:r>
        <w:rPr>
          <w:spacing w:val="-26"/>
          <w:sz w:val="21"/>
        </w:rPr>
        <w:t>笔记”，请你从摘录</w:t>
      </w:r>
      <w:r>
        <w:rPr>
          <w:sz w:val="21"/>
        </w:rPr>
        <w:t>（</w:t>
      </w:r>
      <w:r>
        <w:rPr>
          <w:spacing w:val="-3"/>
          <w:sz w:val="21"/>
        </w:rPr>
        <w:t>一</w:t>
      </w:r>
      <w:r>
        <w:rPr>
          <w:spacing w:val="-48"/>
          <w:sz w:val="21"/>
        </w:rPr>
        <w:t>）</w:t>
      </w:r>
      <w:r>
        <w:rPr>
          <w:spacing w:val="-24"/>
          <w:sz w:val="21"/>
        </w:rPr>
        <w:t>摘录</w:t>
      </w:r>
      <w:r>
        <w:rPr>
          <w:sz w:val="21"/>
        </w:rPr>
        <w:t>（</w:t>
      </w:r>
      <w:r>
        <w:rPr>
          <w:spacing w:val="-3"/>
          <w:sz w:val="21"/>
        </w:rPr>
        <w:t>二</w:t>
      </w:r>
      <w:r>
        <w:rPr>
          <w:spacing w:val="-48"/>
          <w:sz w:val="21"/>
        </w:rPr>
        <w:t>）</w:t>
      </w:r>
      <w:r>
        <w:rPr>
          <w:spacing w:val="-76"/>
          <w:sz w:val="21"/>
        </w:rPr>
        <w:t>中任</w:t>
      </w:r>
      <w:r>
        <w:rPr>
          <w:spacing w:val="-63"/>
          <w:position w:val="-7"/>
          <w:sz w:val="21"/>
        </w:rPr>
        <w:t>．</w:t>
      </w:r>
      <w:r>
        <w:rPr>
          <w:spacing w:val="-149"/>
          <w:sz w:val="21"/>
        </w:rPr>
        <w:t>选</w:t>
      </w:r>
      <w:r>
        <w:rPr>
          <w:spacing w:val="-63"/>
          <w:position w:val="-7"/>
          <w:sz w:val="21"/>
        </w:rPr>
        <w:t>．</w:t>
      </w:r>
      <w:r>
        <w:rPr>
          <w:spacing w:val="-152"/>
          <w:sz w:val="21"/>
        </w:rPr>
        <w:t>其</w:t>
      </w:r>
      <w:r>
        <w:rPr>
          <w:spacing w:val="-63"/>
          <w:position w:val="-7"/>
          <w:sz w:val="21"/>
        </w:rPr>
        <w:t>．</w:t>
      </w:r>
      <w:r>
        <w:rPr>
          <w:spacing w:val="-152"/>
          <w:sz w:val="21"/>
        </w:rPr>
        <w:t>一</w:t>
      </w:r>
      <w:r>
        <w:rPr>
          <w:spacing w:val="-55"/>
          <w:position w:val="-7"/>
          <w:sz w:val="21"/>
        </w:rPr>
        <w:t>．</w:t>
      </w:r>
      <w:r>
        <w:rPr>
          <w:spacing w:val="-9"/>
          <w:sz w:val="21"/>
        </w:rPr>
        <w:t>，将表格中画横线处空缺的内容补充完整</w:t>
      </w:r>
      <w:r>
        <w:rPr>
          <w:spacing w:val="-154"/>
          <w:sz w:val="21"/>
        </w:rPr>
        <w:t>。</w:t>
      </w:r>
      <w:r>
        <w:rPr>
          <w:sz w:val="21"/>
        </w:rPr>
        <w:t>（3</w:t>
      </w:r>
      <w:r>
        <w:rPr>
          <w:spacing w:val="-21"/>
          <w:sz w:val="21"/>
        </w:rPr>
        <w:t xml:space="preserve"> 分</w:t>
      </w:r>
      <w:r>
        <w:rPr>
          <w:spacing w:val="-5"/>
          <w:sz w:val="21"/>
        </w:rPr>
        <w:t>）</w:t>
      </w:r>
      <w:r>
        <w:rPr>
          <w:sz w:val="21"/>
        </w:rPr>
        <w:t xml:space="preserve"> </w:t>
      </w:r>
    </w:p>
    <w:p>
      <w:pPr>
        <w:pStyle w:val="2"/>
        <w:spacing w:before="131"/>
        <w:ind w:left="118"/>
      </w:pPr>
      <w:r>
        <w:t xml:space="preserve">【活动三：赓续·让青春与信心同频】 </w:t>
      </w:r>
    </w:p>
    <w:p>
      <w:pPr>
        <w:pStyle w:val="2"/>
        <w:spacing w:before="6"/>
        <w:rPr>
          <w:sz w:val="16"/>
        </w:rPr>
      </w:pPr>
    </w:p>
    <w:p>
      <w:pPr>
        <w:pStyle w:val="8"/>
        <w:numPr>
          <w:ilvl w:val="0"/>
          <w:numId w:val="2"/>
        </w:numPr>
        <w:tabs>
          <w:tab w:val="left" w:pos="332"/>
        </w:tabs>
        <w:spacing w:before="0" w:after="0" w:line="429" w:lineRule="auto"/>
        <w:ind w:left="330" w:right="489" w:hanging="212"/>
        <w:jc w:val="left"/>
        <w:rPr>
          <w:sz w:val="21"/>
        </w:rPr>
      </w:pPr>
      <w:r>
        <w:drawing>
          <wp:anchor distT="0" distB="0" distL="0" distR="0" simplePos="0" relativeHeight="251661312" behindDoc="1" locked="0" layoutInCell="1" allowOverlap="1">
            <wp:simplePos x="0" y="0"/>
            <wp:positionH relativeFrom="page">
              <wp:posOffset>5113020</wp:posOffset>
            </wp:positionH>
            <wp:positionV relativeFrom="paragraph">
              <wp:posOffset>467360</wp:posOffset>
            </wp:positionV>
            <wp:extent cx="1675765" cy="107696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1" cstate="print"/>
                    <a:stretch>
                      <a:fillRect/>
                    </a:stretch>
                  </pic:blipFill>
                  <pic:spPr>
                    <a:xfrm>
                      <a:off x="0" y="0"/>
                      <a:ext cx="1675764" cy="1076960"/>
                    </a:xfrm>
                    <a:prstGeom prst="rect">
                      <a:avLst/>
                    </a:prstGeom>
                  </pic:spPr>
                </pic:pic>
              </a:graphicData>
            </a:graphic>
          </wp:anchor>
        </w:drawing>
      </w:r>
      <w:r>
        <w:rPr>
          <w:spacing w:val="-4"/>
          <w:sz w:val="21"/>
        </w:rPr>
        <w:t>随着主题系列活动的深入开展，学校编辑了“红色诗歌大家赏”纪念册。周振中写的短诗《人民</w:t>
      </w:r>
      <w:r>
        <w:rPr>
          <w:spacing w:val="-16"/>
          <w:sz w:val="21"/>
        </w:rPr>
        <w:t>英雄纪念碑》入选其中。同学们争相为这首诗留言，请你也在这首诗的留言区分享你的阅读感受。</w:t>
      </w:r>
    </w:p>
    <w:p>
      <w:pPr>
        <w:pStyle w:val="2"/>
        <w:spacing w:line="266" w:lineRule="exact"/>
        <w:ind w:left="330"/>
      </w:pPr>
      <w:r>
        <w:t xml:space="preserve">（2 分） </w:t>
      </w:r>
    </w:p>
    <w:p>
      <w:pPr>
        <w:pStyle w:val="2"/>
        <w:spacing w:before="6"/>
        <w:rPr>
          <w:sz w:val="16"/>
        </w:rPr>
      </w:pPr>
    </w:p>
    <w:p>
      <w:pPr>
        <w:pStyle w:val="2"/>
        <w:ind w:left="330"/>
      </w:pPr>
      <w:r>
        <w:t>你的留言：</w:t>
      </w:r>
      <w:r>
        <w:rPr>
          <w:u w:val="single"/>
        </w:rPr>
        <w:t xml:space="preserve">                                                </w:t>
      </w:r>
      <w:r>
        <w:t xml:space="preserve"> </w:t>
      </w:r>
    </w:p>
    <w:p>
      <w:pPr>
        <w:pStyle w:val="2"/>
        <w:spacing w:before="6"/>
        <w:rPr>
          <w:sz w:val="16"/>
        </w:rPr>
      </w:pPr>
    </w:p>
    <w:p>
      <w:pPr>
        <w:pStyle w:val="2"/>
        <w:ind w:left="118"/>
      </w:pPr>
      <w:r>
        <w:rPr>
          <w:w w:val="100"/>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rPr>
        <w:t xml:space="preserve"> </w:t>
      </w:r>
    </w:p>
    <w:p>
      <w:pPr>
        <w:spacing w:after="0"/>
        <w:sectPr>
          <w:pgSz w:w="11910" w:h="16840"/>
          <w:pgMar w:top="1580" w:right="920" w:bottom="280" w:left="1300" w:header="720" w:footer="720" w:gutter="0"/>
          <w:cols w:space="720" w:num="1"/>
        </w:sectPr>
      </w:pPr>
    </w:p>
    <w:p>
      <w:pPr>
        <w:pStyle w:val="2"/>
        <w:spacing w:before="1"/>
        <w:rPr>
          <w:sz w:val="16"/>
        </w:rPr>
      </w:pPr>
    </w:p>
    <w:p>
      <w:pPr>
        <w:pStyle w:val="2"/>
        <w:spacing w:before="71"/>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spacing w:val="-1"/>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1"/>
        <w:rPr>
          <w:sz w:val="10"/>
        </w:rPr>
      </w:pPr>
    </w:p>
    <w:p>
      <w:pPr>
        <w:pStyle w:val="2"/>
        <w:spacing w:before="72"/>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r>
        <w:rPr>
          <w:spacing w:val="-3"/>
          <w:w w:val="100"/>
        </w:rPr>
        <w:t xml:space="preserve"> </w:t>
      </w:r>
      <w:r>
        <w:rPr>
          <w:w w:val="100"/>
        </w:rPr>
        <w:t xml:space="preserve"> </w:t>
      </w:r>
    </w:p>
    <w:p>
      <w:pPr>
        <w:pStyle w:val="2"/>
        <w:spacing w:before="11"/>
        <w:rPr>
          <w:sz w:val="10"/>
        </w:rPr>
      </w:pPr>
    </w:p>
    <w:p>
      <w:pPr>
        <w:pStyle w:val="2"/>
        <w:spacing w:before="72"/>
        <w:ind w:left="161" w:right="431"/>
        <w:jc w:val="center"/>
      </w:pPr>
      <w:r>
        <w:t xml:space="preserve">（二） </w:t>
      </w:r>
    </w:p>
    <w:p>
      <w:pPr>
        <w:pStyle w:val="2"/>
        <w:spacing w:before="11"/>
        <w:rPr>
          <w:sz w:val="10"/>
        </w:rPr>
      </w:pPr>
    </w:p>
    <w:p>
      <w:pPr>
        <w:pStyle w:val="2"/>
        <w:spacing w:before="72"/>
        <w:ind w:left="118"/>
      </w:pPr>
      <w:r>
        <w:t xml:space="preserve">阅读下面的材料，完成第 6—7 题。 </w:t>
      </w:r>
    </w:p>
    <w:p>
      <w:pPr>
        <w:pStyle w:val="2"/>
        <w:spacing w:before="11"/>
        <w:rPr>
          <w:sz w:val="10"/>
        </w:rPr>
      </w:pPr>
    </w:p>
    <w:p>
      <w:pPr>
        <w:pStyle w:val="2"/>
        <w:spacing w:before="72"/>
        <w:ind w:left="161" w:right="433"/>
        <w:jc w:val="center"/>
      </w:pPr>
      <w:r>
        <w:t xml:space="preserve">读书的用处 </w:t>
      </w:r>
    </w:p>
    <w:p>
      <w:pPr>
        <w:pStyle w:val="2"/>
        <w:spacing w:before="5"/>
        <w:rPr>
          <w:sz w:val="16"/>
        </w:rPr>
      </w:pPr>
    </w:p>
    <w:p>
      <w:pPr>
        <w:pStyle w:val="2"/>
        <w:spacing w:line="427" w:lineRule="auto"/>
        <w:ind w:left="118" w:right="489" w:firstLine="420"/>
        <w:jc w:val="both"/>
      </w:pPr>
      <w:r>
        <w:rPr>
          <w:spacing w:val="-4"/>
        </w:rPr>
        <w:t>在一座山里，住着一位老农夫和他的小孙子。每天清晨，老农夫都会早早地起来坐在书桌旁读</w:t>
      </w:r>
      <w:r>
        <w:rPr>
          <w:spacing w:val="-13"/>
          <w:w w:val="100"/>
        </w:rPr>
        <w:t>书。有一天，小孙子问道：“爷爷！我也想和您一样读书，可我读不懂。只要我把书本合上，我就忘</w:t>
      </w:r>
      <w:r>
        <w:rPr>
          <w:spacing w:val="-6"/>
        </w:rPr>
        <w:t xml:space="preserve">得一干二净。读书有什么用？” </w:t>
      </w:r>
    </w:p>
    <w:p>
      <w:pPr>
        <w:pStyle w:val="2"/>
        <w:spacing w:before="4" w:line="427" w:lineRule="auto"/>
        <w:ind w:left="118" w:right="493" w:firstLine="420"/>
      </w:pPr>
      <w:r>
        <w:rPr>
          <w:spacing w:val="-11"/>
          <w:w w:val="100"/>
        </w:rPr>
        <w:t>老农夫指着角落里一个放过煤炭的篮子说：“你去河边帮我盛一篮子水回来吧。”于是小孙子照</w:t>
      </w:r>
      <w:r>
        <w:rPr>
          <w:spacing w:val="-3"/>
        </w:rPr>
        <w:t>爷爷说的去做了，不过回来之前篮子里的水早早地就漏光了。</w:t>
      </w:r>
      <w:r>
        <w:t xml:space="preserve"> </w:t>
      </w:r>
    </w:p>
    <w:p>
      <w:pPr>
        <w:pStyle w:val="2"/>
        <w:spacing w:before="2" w:line="427" w:lineRule="auto"/>
        <w:ind w:left="118" w:right="490" w:firstLine="420"/>
      </w:pPr>
      <w:r>
        <w:rPr>
          <w:spacing w:val="-15"/>
        </w:rPr>
        <w:t>“你下次得跑得快一些。”老农夫把小孙子再一次带到了河边。这一次小孙子跑得飞快，但回来</w:t>
      </w:r>
      <w:r>
        <w:rPr>
          <w:spacing w:val="-15"/>
          <w:w w:val="100"/>
        </w:rPr>
        <w:t>之前水依旧漏完了。试了好多次后，小孙子终于说：“爷爷，篮子装不了水！这根本就没有用！”</w:t>
      </w:r>
      <w:r>
        <w:rPr>
          <w:w w:val="100"/>
        </w:rPr>
        <w:t xml:space="preserve"> </w:t>
      </w:r>
    </w:p>
    <w:p>
      <w:pPr>
        <w:pStyle w:val="2"/>
        <w:spacing w:before="3"/>
        <w:ind w:left="538"/>
      </w:pPr>
      <w:r>
        <w:rPr>
          <w:spacing w:val="-17"/>
          <w:w w:val="100"/>
        </w:rPr>
        <w:t>老农夫笑着说：“你觉得没用，可是你再看看篮子。”小孙子转过头看篮子，他发现</w:t>
      </w:r>
      <w:r>
        <w:rPr>
          <w:spacing w:val="-17"/>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spacing w:val="-3"/>
          <w:w w:val="100"/>
        </w:rPr>
        <w:t xml:space="preserve"> </w:t>
      </w:r>
      <w:r>
        <w:rPr>
          <w:w w:val="100"/>
        </w:rPr>
        <w:t xml:space="preserve"> </w:t>
      </w:r>
    </w:p>
    <w:p>
      <w:pPr>
        <w:pStyle w:val="2"/>
        <w:spacing w:before="11"/>
        <w:rPr>
          <w:sz w:val="10"/>
        </w:rPr>
      </w:pPr>
    </w:p>
    <w:p>
      <w:pPr>
        <w:pStyle w:val="2"/>
        <w:spacing w:before="71"/>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1"/>
          <w:w w:val="100"/>
          <w:u w:val="single"/>
        </w:rPr>
        <w:t xml:space="preserve"> </w:t>
      </w:r>
      <w:r>
        <w:rPr>
          <w:spacing w:val="-23"/>
          <w:w w:val="100"/>
        </w:rPr>
        <w:t>。“孩子，阅读好书也是如此。”老农夫语重心长地说，“你</w:t>
      </w:r>
    </w:p>
    <w:p>
      <w:pPr>
        <w:pStyle w:val="2"/>
        <w:spacing w:before="12"/>
        <w:rPr>
          <w:sz w:val="10"/>
        </w:rPr>
      </w:pPr>
    </w:p>
    <w:p>
      <w:pPr>
        <w:pStyle w:val="2"/>
        <w:spacing w:before="71" w:line="427" w:lineRule="auto"/>
        <w:ind w:left="118" w:right="490"/>
      </w:pPr>
      <w:r>
        <w:rPr>
          <w:spacing w:val="-4"/>
        </w:rPr>
        <w:t>可能无法完全理解它，也记不住多少内容，但只要你用心反复阅读它，它就会在不知不觉中净化了</w:t>
      </w:r>
      <w:r>
        <w:rPr>
          <w:spacing w:val="-20"/>
        </w:rPr>
        <w:t>你的心灵。”</w:t>
      </w:r>
      <w:r>
        <w:t xml:space="preserve"> </w:t>
      </w:r>
    </w:p>
    <w:p>
      <w:pPr>
        <w:pStyle w:val="8"/>
        <w:numPr>
          <w:ilvl w:val="0"/>
          <w:numId w:val="2"/>
        </w:numPr>
        <w:tabs>
          <w:tab w:val="left" w:pos="332"/>
        </w:tabs>
        <w:spacing w:before="3" w:after="0" w:line="240" w:lineRule="auto"/>
        <w:ind w:left="331" w:right="0" w:hanging="214"/>
        <w:jc w:val="left"/>
        <w:rPr>
          <w:sz w:val="21"/>
        </w:rPr>
      </w:pPr>
      <w:r>
        <w:rPr>
          <w:spacing w:val="-7"/>
          <w:sz w:val="21"/>
        </w:rPr>
        <w:t>小孙子转过头看篮子，他发现了什么？请你结合语境，补写在文中画横线处。</w:t>
      </w:r>
      <w:r>
        <w:rPr>
          <w:sz w:val="21"/>
        </w:rPr>
        <w:t>（3</w:t>
      </w:r>
      <w:r>
        <w:rPr>
          <w:spacing w:val="-28"/>
          <w:sz w:val="21"/>
        </w:rPr>
        <w:t xml:space="preserve"> 分</w:t>
      </w:r>
      <w:r>
        <w:rPr>
          <w:sz w:val="21"/>
        </w:rPr>
        <w:t xml:space="preserve">） </w:t>
      </w:r>
    </w:p>
    <w:p>
      <w:pPr>
        <w:pStyle w:val="2"/>
        <w:spacing w:before="5"/>
        <w:rPr>
          <w:sz w:val="16"/>
        </w:rPr>
      </w:pPr>
    </w:p>
    <w:p>
      <w:pPr>
        <w:pStyle w:val="8"/>
        <w:numPr>
          <w:ilvl w:val="0"/>
          <w:numId w:val="2"/>
        </w:numPr>
        <w:tabs>
          <w:tab w:val="left" w:pos="332"/>
        </w:tabs>
        <w:spacing w:before="1" w:after="0" w:line="357" w:lineRule="auto"/>
        <w:ind w:left="330" w:right="489" w:hanging="212"/>
        <w:jc w:val="left"/>
        <w:rPr>
          <w:sz w:val="21"/>
        </w:rPr>
      </w:pPr>
      <w:r>
        <w:rPr>
          <w:spacing w:val="-2"/>
          <w:sz w:val="21"/>
        </w:rPr>
        <w:t>优秀的作品能给人有益的启示。请你结合文本和生活积累，写一段</w:t>
      </w:r>
      <w:r>
        <w:rPr>
          <w:spacing w:val="-149"/>
          <w:sz w:val="21"/>
        </w:rPr>
        <w:t>议</w:t>
      </w:r>
      <w:r>
        <w:rPr>
          <w:spacing w:val="-63"/>
          <w:position w:val="-7"/>
          <w:sz w:val="21"/>
        </w:rPr>
        <w:t>．</w:t>
      </w:r>
      <w:r>
        <w:rPr>
          <w:spacing w:val="-149"/>
          <w:sz w:val="21"/>
        </w:rPr>
        <w:t>论</w:t>
      </w:r>
      <w:r>
        <w:rPr>
          <w:spacing w:val="-63"/>
          <w:position w:val="-7"/>
          <w:sz w:val="21"/>
        </w:rPr>
        <w:t>．</w:t>
      </w:r>
      <w:r>
        <w:rPr>
          <w:spacing w:val="-152"/>
          <w:sz w:val="21"/>
        </w:rPr>
        <w:t>性</w:t>
      </w:r>
      <w:r>
        <w:rPr>
          <w:spacing w:val="-63"/>
          <w:position w:val="-7"/>
          <w:sz w:val="21"/>
        </w:rPr>
        <w:t>．</w:t>
      </w:r>
      <w:r>
        <w:rPr>
          <w:spacing w:val="-2"/>
          <w:sz w:val="21"/>
        </w:rPr>
        <w:t xml:space="preserve">文字，表明你的观点并加以阐述。 </w:t>
      </w:r>
      <w:r>
        <w:rPr>
          <w:sz w:val="21"/>
        </w:rPr>
        <w:t>（10</w:t>
      </w:r>
      <w:r>
        <w:rPr>
          <w:spacing w:val="-28"/>
          <w:sz w:val="21"/>
        </w:rPr>
        <w:t xml:space="preserve"> 分</w:t>
      </w:r>
      <w:r>
        <w:rPr>
          <w:spacing w:val="-3"/>
          <w:sz w:val="21"/>
        </w:rPr>
        <w:t>）</w:t>
      </w:r>
      <w:r>
        <w:rPr>
          <w:sz w:val="21"/>
        </w:rPr>
        <w:t xml:space="preserve"> </w:t>
      </w:r>
    </w:p>
    <w:p>
      <w:pPr>
        <w:pStyle w:val="2"/>
        <w:spacing w:before="78"/>
        <w:ind w:left="330"/>
      </w:pPr>
      <w:r>
        <w:t xml:space="preserve">写作提示：①根据文本提炼观点；②不少于 100 字。 </w:t>
      </w:r>
    </w:p>
    <w:p>
      <w:pPr>
        <w:pStyle w:val="2"/>
        <w:spacing w:before="6"/>
        <w:rPr>
          <w:sz w:val="16"/>
        </w:rPr>
      </w:pPr>
    </w:p>
    <w:p>
      <w:pPr>
        <w:pStyle w:val="2"/>
        <w:ind w:left="330"/>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1"/>
        <w:rPr>
          <w:sz w:val="10"/>
        </w:rPr>
      </w:pPr>
    </w:p>
    <w:p>
      <w:pPr>
        <w:pStyle w:val="2"/>
        <w:spacing w:before="72"/>
        <w:ind w:left="330"/>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1"/>
        <w:rPr>
          <w:sz w:val="10"/>
        </w:rPr>
      </w:pPr>
    </w:p>
    <w:p>
      <w:pPr>
        <w:pStyle w:val="2"/>
        <w:spacing w:before="71"/>
        <w:ind w:left="330"/>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2"/>
        <w:rPr>
          <w:sz w:val="10"/>
        </w:rPr>
      </w:pPr>
    </w:p>
    <w:p>
      <w:pPr>
        <w:pStyle w:val="2"/>
        <w:spacing w:before="71"/>
        <w:ind w:left="330"/>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2"/>
        <w:rPr>
          <w:sz w:val="10"/>
        </w:rPr>
      </w:pPr>
    </w:p>
    <w:p>
      <w:pPr>
        <w:pStyle w:val="2"/>
        <w:spacing w:before="72"/>
        <w:ind w:left="330"/>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1"/>
        <w:rPr>
          <w:sz w:val="10"/>
        </w:rPr>
      </w:pPr>
    </w:p>
    <w:p>
      <w:pPr>
        <w:pStyle w:val="2"/>
        <w:spacing w:before="71"/>
        <w:ind w:left="161" w:right="431"/>
        <w:jc w:val="center"/>
      </w:pPr>
      <w:r>
        <w:t xml:space="preserve">（三） </w:t>
      </w:r>
    </w:p>
    <w:p>
      <w:pPr>
        <w:pStyle w:val="2"/>
        <w:spacing w:before="6"/>
        <w:rPr>
          <w:sz w:val="16"/>
        </w:rPr>
      </w:pPr>
    </w:p>
    <w:p>
      <w:pPr>
        <w:pStyle w:val="2"/>
        <w:ind w:left="118"/>
      </w:pPr>
      <w:r>
        <w:t xml:space="preserve">天远地阔纵横驰骋，诗情文墨思接千载。请阅读下面的古诗文，完成第 8—11 题。 </w:t>
      </w:r>
    </w:p>
    <w:p>
      <w:pPr>
        <w:spacing w:after="0"/>
        <w:sectPr>
          <w:pgSz w:w="11910" w:h="16840"/>
          <w:pgMar w:top="1580" w:right="920" w:bottom="280" w:left="1300" w:header="720" w:footer="720" w:gutter="0"/>
          <w:cols w:space="720" w:num="1"/>
        </w:sectPr>
      </w:pPr>
    </w:p>
    <w:p>
      <w:pPr>
        <w:pStyle w:val="2"/>
        <w:rPr>
          <w:sz w:val="8"/>
        </w:rPr>
      </w:pPr>
    </w:p>
    <w:tbl>
      <w:tblPr>
        <w:tblStyle w:val="5"/>
        <w:tblW w:w="9211"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2"/>
        <w:gridCol w:w="6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0" w:hRule="atLeast"/>
        </w:trPr>
        <w:tc>
          <w:tcPr>
            <w:tcW w:w="3092" w:type="dxa"/>
          </w:tcPr>
          <w:p>
            <w:pPr>
              <w:pStyle w:val="9"/>
              <w:spacing w:before="174" w:line="427" w:lineRule="auto"/>
              <w:ind w:left="1228" w:right="1114"/>
              <w:jc w:val="center"/>
              <w:rPr>
                <w:sz w:val="21"/>
              </w:rPr>
            </w:pPr>
            <w:r>
              <w:rPr>
                <w:sz w:val="21"/>
              </w:rPr>
              <w:t xml:space="preserve">渔家傲李清照 </w:t>
            </w:r>
          </w:p>
          <w:p>
            <w:pPr>
              <w:pStyle w:val="9"/>
              <w:spacing w:before="2" w:line="427" w:lineRule="auto"/>
              <w:ind w:left="107" w:right="27" w:firstLine="420"/>
              <w:jc w:val="both"/>
              <w:rPr>
                <w:sz w:val="21"/>
              </w:rPr>
            </w:pPr>
            <w:r>
              <w:rPr>
                <w:spacing w:val="-10"/>
                <w:sz w:val="21"/>
              </w:rPr>
              <w:t>天接云涛连晓雾，星河欲转</w:t>
            </w:r>
            <w:r>
              <w:rPr>
                <w:spacing w:val="-12"/>
                <w:sz w:val="21"/>
              </w:rPr>
              <w:t>千帆舞。仿佛梦魂归帝所，闻天</w:t>
            </w:r>
            <w:r>
              <w:rPr>
                <w:spacing w:val="-18"/>
                <w:sz w:val="21"/>
              </w:rPr>
              <w:t>语，殷勤问我归何处。     我报</w:t>
            </w:r>
            <w:r>
              <w:rPr>
                <w:spacing w:val="-8"/>
                <w:sz w:val="21"/>
              </w:rPr>
              <w:t>路长嗟日暮，学诗谩有惊人句。</w:t>
            </w:r>
            <w:r>
              <w:rPr>
                <w:spacing w:val="-10"/>
                <w:sz w:val="21"/>
              </w:rPr>
              <w:t>九万里风鹏正举。风休住，蓬舟</w:t>
            </w:r>
          </w:p>
          <w:p>
            <w:pPr>
              <w:pStyle w:val="9"/>
              <w:spacing w:before="5"/>
              <w:ind w:left="107"/>
              <w:rPr>
                <w:sz w:val="21"/>
              </w:rPr>
            </w:pPr>
            <w:r>
              <w:rPr>
                <w:sz w:val="21"/>
              </w:rPr>
              <w:t xml:space="preserve">吹取三山去！ </w:t>
            </w:r>
          </w:p>
        </w:tc>
        <w:tc>
          <w:tcPr>
            <w:tcW w:w="6119" w:type="dxa"/>
          </w:tcPr>
          <w:p>
            <w:pPr>
              <w:pStyle w:val="9"/>
              <w:spacing w:before="174"/>
              <w:ind w:left="2637"/>
              <w:rPr>
                <w:sz w:val="21"/>
              </w:rPr>
            </w:pPr>
            <w:r>
              <w:rPr>
                <w:sz w:val="21"/>
              </w:rPr>
              <w:t xml:space="preserve">北冥有鱼 </w:t>
            </w:r>
          </w:p>
          <w:p>
            <w:pPr>
              <w:pStyle w:val="9"/>
              <w:spacing w:line="480" w:lineRule="atLeast"/>
              <w:ind w:left="105" w:right="-15" w:firstLine="420"/>
              <w:rPr>
                <w:sz w:val="21"/>
              </w:rPr>
            </w:pPr>
            <w:r>
              <w:rPr>
                <w:spacing w:val="-10"/>
                <w:sz w:val="21"/>
              </w:rPr>
              <w:t xml:space="preserve">北冥有鱼，其名为鲲。鲲之大，不知其几千里也；化而为鸟， </w:t>
            </w:r>
            <w:r>
              <w:rPr>
                <w:spacing w:val="-12"/>
                <w:sz w:val="21"/>
              </w:rPr>
              <w:t>其名为鹏。鹏之背，不知其几千里也；怒而飞，其翼若垂天之云。</w:t>
            </w:r>
            <w:r>
              <w:rPr>
                <w:spacing w:val="-17"/>
                <w:sz w:val="21"/>
              </w:rPr>
              <w:t>是鸟也，海运则将徙于南冥。南冥者，天池也。《齐谐》者，志怪</w:t>
            </w:r>
            <w:r>
              <w:rPr>
                <w:spacing w:val="-18"/>
                <w:w w:val="100"/>
                <w:sz w:val="21"/>
              </w:rPr>
              <w:t>者也。《谐》之言曰：“鹏之徙于南冥也，水击三千里，抟扶摇而</w:t>
            </w:r>
            <w:r>
              <w:rPr>
                <w:spacing w:val="-18"/>
                <w:sz w:val="21"/>
              </w:rPr>
              <w:t>上者九万里，去以六月息者也。”野马也，尘埃也，生物之以息相</w:t>
            </w:r>
            <w:r>
              <w:rPr>
                <w:spacing w:val="-13"/>
                <w:sz w:val="21"/>
              </w:rPr>
              <w:t>吹也。天之苍苍，其正色邪？其远而无所至极邪？其视下也，亦</w:t>
            </w:r>
            <w:r>
              <w:rPr>
                <w:spacing w:val="-7"/>
                <w:sz w:val="21"/>
              </w:rPr>
              <w:t>若是则已矣。</w:t>
            </w:r>
            <w:r>
              <w:rPr>
                <w:sz w:val="21"/>
              </w:rPr>
              <w:t xml:space="preserve"> </w:t>
            </w:r>
          </w:p>
        </w:tc>
      </w:tr>
    </w:tbl>
    <w:p>
      <w:pPr>
        <w:pStyle w:val="2"/>
        <w:rPr>
          <w:sz w:val="8"/>
        </w:rPr>
      </w:pPr>
    </w:p>
    <w:p>
      <w:pPr>
        <w:pStyle w:val="8"/>
        <w:numPr>
          <w:ilvl w:val="0"/>
          <w:numId w:val="2"/>
        </w:numPr>
        <w:tabs>
          <w:tab w:val="left" w:pos="332"/>
        </w:tabs>
        <w:spacing w:before="72" w:after="0" w:line="240" w:lineRule="auto"/>
        <w:ind w:left="331" w:right="0" w:hanging="214"/>
        <w:jc w:val="left"/>
        <w:rPr>
          <w:sz w:val="21"/>
        </w:rPr>
      </w:pPr>
      <w:r>
        <mc:AlternateContent>
          <mc:Choice Requires="wps">
            <w:drawing>
              <wp:anchor distT="0" distB="0" distL="114300" distR="114300" simplePos="0" relativeHeight="251662336" behindDoc="1" locked="0" layoutInCell="1" allowOverlap="1">
                <wp:simplePos x="0" y="0"/>
                <wp:positionH relativeFrom="page">
                  <wp:posOffset>2254250</wp:posOffset>
                </wp:positionH>
                <wp:positionV relativeFrom="paragraph">
                  <wp:posOffset>392430</wp:posOffset>
                </wp:positionV>
                <wp:extent cx="603250" cy="0"/>
                <wp:effectExtent l="0" t="0" r="0" b="0"/>
                <wp:wrapNone/>
                <wp:docPr id="2" name="直线 3"/>
                <wp:cNvGraphicFramePr/>
                <a:graphic xmlns:a="http://schemas.openxmlformats.org/drawingml/2006/main">
                  <a:graphicData uri="http://schemas.microsoft.com/office/word/2010/wordprocessingShape">
                    <wps:wsp>
                      <wps:cNvCnPr/>
                      <wps:spPr>
                        <a:xfrm>
                          <a:off x="0" y="0"/>
                          <a:ext cx="603250" cy="0"/>
                        </a:xfrm>
                        <a:prstGeom prst="line">
                          <a:avLst/>
                        </a:prstGeom>
                        <a:ln w="6350">
                          <a:solidFill>
                            <a:srgbClr val="000000"/>
                          </a:solidFill>
                        </a:ln>
                      </wps:spPr>
                      <wps:bodyPr upright="1"/>
                    </wps:wsp>
                  </a:graphicData>
                </a:graphic>
              </wp:anchor>
            </w:drawing>
          </mc:Choice>
          <mc:Fallback>
            <w:pict>
              <v:line id="直线 3" o:spid="_x0000_s1026" o:spt="20" style="position:absolute;left:0pt;margin-left:177.5pt;margin-top:30.9pt;height:0pt;width:47.5pt;mso-position-horizontal-relative:page;z-index:-251654144;mso-width-relative:page;mso-height-relative:page;" filled="f" stroked="t" coordsize="21600,21600" o:gfxdata="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M/bZ/UAAAACQEA&#10;AA8AAAAAAAAAAQAgAAAAIgAAAGRycy9kb3ducmV2LnhtbFBLAQIUABQAAAAIAIdO4kANfpCirAEA&#10;AFcDAAAOAAAAAAAAAAEAIAAAACMBAABkcnMvZTJvRG9jLnhtbFBLBQYAAAAABgAGAFkBAABBBQAA&#10;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4009390</wp:posOffset>
                </wp:positionH>
                <wp:positionV relativeFrom="paragraph">
                  <wp:posOffset>392430</wp:posOffset>
                </wp:positionV>
                <wp:extent cx="603250" cy="0"/>
                <wp:effectExtent l="0" t="0" r="0" b="0"/>
                <wp:wrapNone/>
                <wp:docPr id="6" name="直线 4"/>
                <wp:cNvGraphicFramePr/>
                <a:graphic xmlns:a="http://schemas.openxmlformats.org/drawingml/2006/main">
                  <a:graphicData uri="http://schemas.microsoft.com/office/word/2010/wordprocessingShape">
                    <wps:wsp>
                      <wps:cNvCnPr/>
                      <wps:spPr>
                        <a:xfrm>
                          <a:off x="0" y="0"/>
                          <a:ext cx="603250" cy="0"/>
                        </a:xfrm>
                        <a:prstGeom prst="line">
                          <a:avLst/>
                        </a:prstGeom>
                        <a:ln w="6350">
                          <a:solidFill>
                            <a:srgbClr val="000000"/>
                          </a:solidFill>
                        </a:ln>
                      </wps:spPr>
                      <wps:bodyPr upright="1"/>
                    </wps:wsp>
                  </a:graphicData>
                </a:graphic>
              </wp:anchor>
            </w:drawing>
          </mc:Choice>
          <mc:Fallback>
            <w:pict>
              <v:line id="直线 4" o:spid="_x0000_s1026" o:spt="20" style="position:absolute;left:0pt;margin-left:315.7pt;margin-top:30.9pt;height:0pt;width:47.5pt;mso-position-horizontal-relative:page;z-index:-251652096;mso-width-relative:page;mso-height-relative:page;" filled="f" stroked="t" coordsize="21600,21600" o:gfxdata="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dQxTK1QAAAAkB&#10;AAAPAAAAAAAAAAEAIAAAACIAAABkcnMvZG93bnJldi54bWxQSwECFAAUAAAACACHTuJAm+tD5qwB&#10;AABXAwAADgAAAAAAAAABACAAAAAkAQAAZHJzL2Uyb0RvYy54bWxQSwUGAAAAAAYABgBZAQAAQgUA&#10;AAAA&#10;">
                <v:fill on="f" focussize="0,0"/>
                <v:stroke weight="0.5pt" color="#000000" joinstyle="round"/>
                <v:imagedata o:title=""/>
                <o:lock v:ext="edit" aspectratio="f"/>
              </v:line>
            </w:pict>
          </mc:Fallback>
        </mc:AlternateContent>
      </w:r>
      <w:r>
        <w:rPr>
          <w:spacing w:val="-7"/>
          <w:sz w:val="21"/>
        </w:rPr>
        <w:t>读准字音，是阅读古诗文的第一步。请给下列句中的加点字标注读音。</w:t>
      </w:r>
      <w:r>
        <w:rPr>
          <w:sz w:val="21"/>
        </w:rPr>
        <w:t>（2</w:t>
      </w:r>
      <w:r>
        <w:rPr>
          <w:spacing w:val="-28"/>
          <w:sz w:val="21"/>
        </w:rPr>
        <w:t xml:space="preserve"> 分</w:t>
      </w:r>
      <w:r>
        <w:rPr>
          <w:spacing w:val="-3"/>
          <w:sz w:val="21"/>
        </w:rPr>
        <w:t>）</w:t>
      </w:r>
      <w:r>
        <w:rPr>
          <w:sz w:val="21"/>
        </w:rPr>
        <w:t xml:space="preserve"> </w:t>
      </w:r>
    </w:p>
    <w:p>
      <w:pPr>
        <w:pStyle w:val="2"/>
        <w:spacing w:before="9"/>
        <w:rPr>
          <w:sz w:val="8"/>
        </w:rPr>
      </w:pPr>
      <w:r>
        <mc:AlternateContent>
          <mc:Choice Requires="wps">
            <w:drawing>
              <wp:anchor distT="0" distB="0" distL="0" distR="0" simplePos="0" relativeHeight="251671552" behindDoc="1" locked="0" layoutInCell="1" allowOverlap="1">
                <wp:simplePos x="0" y="0"/>
                <wp:positionH relativeFrom="page">
                  <wp:posOffset>2254250</wp:posOffset>
                </wp:positionH>
                <wp:positionV relativeFrom="paragraph">
                  <wp:posOffset>99060</wp:posOffset>
                </wp:positionV>
                <wp:extent cx="603250" cy="0"/>
                <wp:effectExtent l="0" t="0" r="0" b="0"/>
                <wp:wrapTopAndBottom/>
                <wp:docPr id="16" name="直线 5"/>
                <wp:cNvGraphicFramePr/>
                <a:graphic xmlns:a="http://schemas.openxmlformats.org/drawingml/2006/main">
                  <a:graphicData uri="http://schemas.microsoft.com/office/word/2010/wordprocessingShape">
                    <wps:wsp>
                      <wps:cNvCnPr/>
                      <wps:spPr>
                        <a:xfrm>
                          <a:off x="0" y="0"/>
                          <a:ext cx="603250" cy="0"/>
                        </a:xfrm>
                        <a:prstGeom prst="line">
                          <a:avLst/>
                        </a:prstGeom>
                        <a:ln w="6350">
                          <a:solidFill>
                            <a:srgbClr val="000000"/>
                          </a:solidFill>
                        </a:ln>
                      </wps:spPr>
                      <wps:bodyPr upright="1"/>
                    </wps:wsp>
                  </a:graphicData>
                </a:graphic>
              </wp:anchor>
            </w:drawing>
          </mc:Choice>
          <mc:Fallback>
            <w:pict>
              <v:line id="直线 5" o:spid="_x0000_s1026" o:spt="20" style="position:absolute;left:0pt;margin-left:177.5pt;margin-top:7.8pt;height:0pt;width:47.5pt;mso-position-horizontal-relative:page;mso-wrap-distance-bottom:0pt;mso-wrap-distance-top:0pt;z-index:-251644928;mso-width-relative:page;mso-height-relative:page;" filled="f" stroked="t" coordsize="21600,21600" o:gfxdata="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qXHt1AAAAAkB&#10;AAAPAAAAAAAAAAEAIAAAACIAAABkcnMvZG93bnJldi54bWxQSwECFAAUAAAACACHTuJAPX/KGK0B&#10;AABYAwAADgAAAAAAAAABACAAAAAjAQAAZHJzL2Uyb0RvYy54bWxQSwUGAAAAAAYABgBZAQAAQgUA&#10;AAAA&#10;">
                <v:fill on="f" focussize="0,0"/>
                <v:stroke weight="0.5pt" color="#000000" joinstyle="round"/>
                <v:imagedata o:title=""/>
                <o:lock v:ext="edit" aspectratio="f"/>
                <w10:wrap type="topAndBottom"/>
              </v:line>
            </w:pict>
          </mc:Fallback>
        </mc:AlternateContent>
      </w:r>
      <w:r>
        <mc:AlternateContent>
          <mc:Choice Requires="wps">
            <w:drawing>
              <wp:anchor distT="0" distB="0" distL="0" distR="0" simplePos="0" relativeHeight="251672576" behindDoc="1" locked="0" layoutInCell="1" allowOverlap="1">
                <wp:simplePos x="0" y="0"/>
                <wp:positionH relativeFrom="page">
                  <wp:posOffset>4009390</wp:posOffset>
                </wp:positionH>
                <wp:positionV relativeFrom="paragraph">
                  <wp:posOffset>99060</wp:posOffset>
                </wp:positionV>
                <wp:extent cx="603250" cy="0"/>
                <wp:effectExtent l="0" t="0" r="0" b="0"/>
                <wp:wrapTopAndBottom/>
                <wp:docPr id="17" name="直线 6"/>
                <wp:cNvGraphicFramePr/>
                <a:graphic xmlns:a="http://schemas.openxmlformats.org/drawingml/2006/main">
                  <a:graphicData uri="http://schemas.microsoft.com/office/word/2010/wordprocessingShape">
                    <wps:wsp>
                      <wps:cNvCnPr/>
                      <wps:spPr>
                        <a:xfrm>
                          <a:off x="0" y="0"/>
                          <a:ext cx="603250" cy="0"/>
                        </a:xfrm>
                        <a:prstGeom prst="line">
                          <a:avLst/>
                        </a:prstGeom>
                        <a:ln w="6350">
                          <a:solidFill>
                            <a:srgbClr val="000000"/>
                          </a:solidFill>
                        </a:ln>
                      </wps:spPr>
                      <wps:bodyPr upright="1"/>
                    </wps:wsp>
                  </a:graphicData>
                </a:graphic>
              </wp:anchor>
            </w:drawing>
          </mc:Choice>
          <mc:Fallback>
            <w:pict>
              <v:line id="直线 6" o:spid="_x0000_s1026" o:spt="20" style="position:absolute;left:0pt;margin-left:315.7pt;margin-top:7.8pt;height:0pt;width:47.5pt;mso-position-horizontal-relative:page;mso-wrap-distance-bottom:0pt;mso-wrap-distance-top:0pt;z-index:-251643904;mso-width-relative:page;mso-height-relative:page;" filled="f" stroked="t" coordsize="21600,21600" o:gfxdata="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9UIuNUAAAAJ&#10;AQAADwAAAAAAAAABACAAAAAiAAAAZHJzL2Rvd25yZXYueG1sUEsBAhQAFAAAAAgAh07iQOBq+wet&#10;AQAAWAMAAA4AAAAAAAAAAQAgAAAAJAEAAGRycy9lMm9Eb2MueG1sUEsFBgAAAAAGAAYAWQEAAEMF&#10;AAAAAA==&#10;">
                <v:fill on="f" focussize="0,0"/>
                <v:stroke weight="0.5pt" color="#000000" joinstyle="round"/>
                <v:imagedata o:title=""/>
                <o:lock v:ext="edit" aspectratio="f"/>
                <w10:wrap type="topAndBottom"/>
              </v:line>
            </w:pict>
          </mc:Fallback>
        </mc:AlternateContent>
      </w:r>
    </w:p>
    <w:p>
      <w:pPr>
        <w:pStyle w:val="2"/>
        <w:tabs>
          <w:tab w:val="left" w:pos="6059"/>
        </w:tabs>
        <w:spacing w:before="20"/>
        <w:ind w:left="118"/>
      </w:pPr>
      <w:r>
        <w:t>（1）学</w:t>
      </w:r>
      <w:r>
        <w:rPr>
          <w:spacing w:val="-3"/>
        </w:rPr>
        <w:t>诗</w:t>
      </w:r>
      <w:r>
        <w:rPr>
          <w:spacing w:val="-149"/>
        </w:rPr>
        <w:t>谩</w:t>
      </w:r>
      <w:r>
        <w:rPr>
          <w:spacing w:val="-63"/>
          <w:position w:val="-7"/>
        </w:rPr>
        <w:t>．</w:t>
      </w:r>
      <w:r>
        <w:rPr>
          <w:spacing w:val="-3"/>
        </w:rPr>
        <w:t>有</w:t>
      </w:r>
      <w:r>
        <w:t>惊</w:t>
      </w:r>
      <w:r>
        <w:rPr>
          <w:spacing w:val="-3"/>
        </w:rPr>
        <w:t>人</w:t>
      </w:r>
      <w:r>
        <w:t xml:space="preserve">句 </w:t>
      </w:r>
      <w:r>
        <w:rPr>
          <w:u w:val="single"/>
        </w:rPr>
        <w:t xml:space="preserve">         </w:t>
      </w:r>
      <w:r>
        <w:t xml:space="preserve">  </w:t>
      </w:r>
      <w:r>
        <w:rPr>
          <w:spacing w:val="9"/>
        </w:rPr>
        <w:t xml:space="preserve"> </w:t>
      </w:r>
      <w:r>
        <w:t>（2）其</w:t>
      </w:r>
      <w:r>
        <w:rPr>
          <w:spacing w:val="-3"/>
        </w:rPr>
        <w:t>名</w:t>
      </w:r>
      <w:r>
        <w:t>为</w:t>
      </w:r>
      <w:r>
        <w:rPr>
          <w:spacing w:val="-152"/>
        </w:rPr>
        <w:t>鲲</w:t>
      </w:r>
      <w:r>
        <w:rPr>
          <w:spacing w:val="-63"/>
          <w:position w:val="-7"/>
        </w:rPr>
        <w:t>．</w:t>
      </w:r>
      <w:r>
        <w:t xml:space="preserve"> </w:t>
      </w:r>
      <w:r>
        <w:rPr>
          <w:spacing w:val="-42"/>
        </w:rPr>
        <w:t xml:space="preserve"> </w:t>
      </w:r>
      <w:r>
        <w:rPr>
          <w:w w:val="100"/>
          <w:u w:val="single"/>
        </w:rPr>
        <w:t xml:space="preserve"> </w:t>
      </w:r>
      <w:r>
        <w:rPr>
          <w:u w:val="single"/>
        </w:rPr>
        <w:tab/>
      </w:r>
    </w:p>
    <w:p>
      <w:pPr>
        <w:pStyle w:val="8"/>
        <w:numPr>
          <w:ilvl w:val="0"/>
          <w:numId w:val="2"/>
        </w:numPr>
        <w:tabs>
          <w:tab w:val="left" w:pos="332"/>
        </w:tabs>
        <w:spacing w:before="131" w:after="0" w:line="427" w:lineRule="auto"/>
        <w:ind w:left="330" w:right="2055" w:hanging="212"/>
        <w:jc w:val="left"/>
        <w:rPr>
          <w:sz w:val="21"/>
        </w:rPr>
      </w:pPr>
      <w:r>
        <mc:AlternateContent>
          <mc:Choice Requires="wps">
            <w:drawing>
              <wp:anchor distT="0" distB="0" distL="114300" distR="114300" simplePos="0" relativeHeight="251663360" behindDoc="1" locked="0" layoutInCell="1" allowOverlap="1">
                <wp:simplePos x="0" y="0"/>
                <wp:positionH relativeFrom="page">
                  <wp:posOffset>2254250</wp:posOffset>
                </wp:positionH>
                <wp:positionV relativeFrom="paragraph">
                  <wp:posOffset>-25400</wp:posOffset>
                </wp:positionV>
                <wp:extent cx="603250" cy="0"/>
                <wp:effectExtent l="0" t="0" r="0" b="0"/>
                <wp:wrapNone/>
                <wp:docPr id="4" name="直线 7"/>
                <wp:cNvGraphicFramePr/>
                <a:graphic xmlns:a="http://schemas.openxmlformats.org/drawingml/2006/main">
                  <a:graphicData uri="http://schemas.microsoft.com/office/word/2010/wordprocessingShape">
                    <wps:wsp>
                      <wps:cNvCnPr/>
                      <wps:spPr>
                        <a:xfrm>
                          <a:off x="0" y="0"/>
                          <a:ext cx="603250" cy="0"/>
                        </a:xfrm>
                        <a:prstGeom prst="line">
                          <a:avLst/>
                        </a:prstGeom>
                        <a:ln w="6350">
                          <a:solidFill>
                            <a:srgbClr val="000000"/>
                          </a:solidFill>
                        </a:ln>
                      </wps:spPr>
                      <wps:bodyPr upright="1"/>
                    </wps:wsp>
                  </a:graphicData>
                </a:graphic>
              </wp:anchor>
            </w:drawing>
          </mc:Choice>
          <mc:Fallback>
            <w:pict>
              <v:line id="直线 7" o:spid="_x0000_s1026" o:spt="20" style="position:absolute;left:0pt;margin-left:177.5pt;margin-top:-2pt;height:0pt;width:47.5pt;mso-position-horizontal-relative:page;z-index:-251653120;mso-width-relative:page;mso-height-relative:page;" filled="f" stroked="t" coordsize="21600,21600" o:gfxdata="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iknZ51AAAAAkB&#10;AAAPAAAAAAAAAAEAIAAAACIAAABkcnMvZG93bnJldi54bWxQSwECFAAUAAAACACHTuJAOUscpa0B&#10;AABXAwAADgAAAAAAAAABACAAAAAjAQAAZHJzL2Uyb0RvYy54bWxQSwUGAAAAAAYABgBZAQAAQgUA&#10;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4009390</wp:posOffset>
                </wp:positionH>
                <wp:positionV relativeFrom="paragraph">
                  <wp:posOffset>-25400</wp:posOffset>
                </wp:positionV>
                <wp:extent cx="603250" cy="0"/>
                <wp:effectExtent l="0" t="0" r="0" b="0"/>
                <wp:wrapNone/>
                <wp:docPr id="8" name="直线 8"/>
                <wp:cNvGraphicFramePr/>
                <a:graphic xmlns:a="http://schemas.openxmlformats.org/drawingml/2006/main">
                  <a:graphicData uri="http://schemas.microsoft.com/office/word/2010/wordprocessingShape">
                    <wps:wsp>
                      <wps:cNvCnPr/>
                      <wps:spPr>
                        <a:xfrm>
                          <a:off x="0" y="0"/>
                          <a:ext cx="603250" cy="0"/>
                        </a:xfrm>
                        <a:prstGeom prst="line">
                          <a:avLst/>
                        </a:prstGeom>
                        <a:ln w="6350">
                          <a:solidFill>
                            <a:srgbClr val="000000"/>
                          </a:solidFill>
                        </a:ln>
                      </wps:spPr>
                      <wps:bodyPr upright="1"/>
                    </wps:wsp>
                  </a:graphicData>
                </a:graphic>
              </wp:anchor>
            </w:drawing>
          </mc:Choice>
          <mc:Fallback>
            <w:pict>
              <v:line id="直线 8" o:spid="_x0000_s1026" o:spt="20" style="position:absolute;left:0pt;margin-left:315.7pt;margin-top:-2pt;height:0pt;width:47.5pt;mso-position-horizontal-relative:page;z-index:-251651072;mso-width-relative:page;mso-height-relative:page;" filled="f" stroked="t" coordsize="21600,21600" o:gfxdata="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s7g8s1QAAAAkB&#10;AAAPAAAAAAAAAAEAIAAAACIAAABkcnMvZG93bnJldi54bWxQSwECFAAUAAAACACHTuJArAWRiKwB&#10;AABXAwAADgAAAAAAAAABACAAAAAkAQAAZHJzL2Uyb0RvYy54bWxQSwUGAAAAAAYABgBZAQAAQgUA&#10;AAAA&#10;">
                <v:fill on="f" focussize="0,0"/>
                <v:stroke weight="0.5pt" color="#000000" joinstyle="round"/>
                <v:imagedata o:title=""/>
                <o:lock v:ext="edit" aspectratio="f"/>
              </v:line>
            </w:pict>
          </mc:Fallback>
        </mc:AlternateContent>
      </w:r>
      <w:r>
        <w:rPr>
          <w:spacing w:val="-3"/>
          <w:w w:val="100"/>
          <w:sz w:val="21"/>
        </w:rPr>
        <w:t>一词多义是汉语中的常见现象。下列加点词意思相同的一项是（</w:t>
      </w:r>
      <w:r>
        <w:rPr>
          <w:spacing w:val="-1"/>
          <w:w w:val="100"/>
          <w:sz w:val="21"/>
        </w:rPr>
        <w:t xml:space="preserve">    </w:t>
      </w:r>
      <w:r>
        <w:rPr>
          <w:spacing w:val="-106"/>
          <w:w w:val="100"/>
          <w:sz w:val="21"/>
        </w:rPr>
        <w:t>）</w:t>
      </w:r>
      <w:r>
        <w:rPr>
          <w:spacing w:val="-3"/>
          <w:w w:val="100"/>
          <w:sz w:val="21"/>
        </w:rPr>
        <w:t>（</w:t>
      </w:r>
      <w:r>
        <w:rPr>
          <w:w w:val="100"/>
          <w:sz w:val="21"/>
        </w:rPr>
        <w:t>3</w:t>
      </w:r>
      <w:r>
        <w:rPr>
          <w:spacing w:val="-55"/>
          <w:sz w:val="21"/>
        </w:rPr>
        <w:t xml:space="preserve"> </w:t>
      </w:r>
      <w:r>
        <w:rPr>
          <w:w w:val="100"/>
          <w:sz w:val="21"/>
        </w:rPr>
        <w:t>分</w:t>
      </w:r>
      <w:r>
        <w:rPr>
          <w:spacing w:val="-3"/>
          <w:w w:val="100"/>
          <w:sz w:val="21"/>
        </w:rPr>
        <w:t>）</w:t>
      </w:r>
      <w:r>
        <w:rPr>
          <w:w w:val="100"/>
          <w:sz w:val="21"/>
        </w:rPr>
        <w:t xml:space="preserve"> </w:t>
      </w:r>
      <w:r>
        <w:rPr>
          <w:sz w:val="21"/>
        </w:rPr>
        <w:t>A.</w:t>
      </w:r>
      <w:r>
        <w:rPr>
          <w:spacing w:val="-149"/>
          <w:sz w:val="21"/>
        </w:rPr>
        <w:t>怒</w:t>
      </w:r>
      <w:r>
        <w:rPr>
          <w:spacing w:val="-63"/>
          <w:position w:val="-7"/>
          <w:sz w:val="21"/>
        </w:rPr>
        <w:t>．</w:t>
      </w:r>
      <w:r>
        <w:rPr>
          <w:spacing w:val="-2"/>
          <w:sz w:val="21"/>
        </w:rPr>
        <w:t>而飞 心花</w:t>
      </w:r>
      <w:r>
        <w:rPr>
          <w:spacing w:val="-152"/>
          <w:sz w:val="21"/>
        </w:rPr>
        <w:t>怒</w:t>
      </w:r>
      <w:r>
        <w:rPr>
          <w:spacing w:val="-63"/>
          <w:position w:val="-7"/>
          <w:sz w:val="21"/>
        </w:rPr>
        <w:t>．</w:t>
      </w:r>
      <w:r>
        <w:rPr>
          <w:spacing w:val="5"/>
          <w:sz w:val="21"/>
        </w:rPr>
        <w:t xml:space="preserve">放 </w:t>
      </w:r>
      <w:r>
        <w:rPr>
          <w:sz w:val="21"/>
        </w:rPr>
        <w:t>B</w:t>
      </w:r>
      <w:r>
        <w:rPr>
          <w:spacing w:val="-51"/>
          <w:sz w:val="21"/>
        </w:rPr>
        <w:t>.其翼</w:t>
      </w:r>
      <w:r>
        <w:rPr>
          <w:spacing w:val="-63"/>
          <w:position w:val="-7"/>
          <w:sz w:val="21"/>
        </w:rPr>
        <w:t>．</w:t>
      </w:r>
      <w:r>
        <w:rPr>
          <w:spacing w:val="-1"/>
          <w:sz w:val="21"/>
        </w:rPr>
        <w:t>若垂天之云 比</w:t>
      </w:r>
      <w:r>
        <w:rPr>
          <w:spacing w:val="-149"/>
          <w:sz w:val="21"/>
        </w:rPr>
        <w:t>翼</w:t>
      </w:r>
      <w:r>
        <w:rPr>
          <w:spacing w:val="-63"/>
          <w:position w:val="-7"/>
          <w:sz w:val="21"/>
        </w:rPr>
        <w:t>．</w:t>
      </w:r>
      <w:r>
        <w:rPr>
          <w:spacing w:val="-3"/>
          <w:sz w:val="21"/>
        </w:rPr>
        <w:t>双飞</w:t>
      </w:r>
      <w:r>
        <w:rPr>
          <w:sz w:val="21"/>
        </w:rPr>
        <w:t xml:space="preserve"> </w:t>
      </w:r>
    </w:p>
    <w:p>
      <w:pPr>
        <w:pStyle w:val="2"/>
        <w:spacing w:line="148" w:lineRule="auto"/>
        <w:ind w:left="330"/>
      </w:pPr>
      <w:r>
        <w:t>C.</w:t>
      </w:r>
      <w:r>
        <w:rPr>
          <w:spacing w:val="-149"/>
        </w:rPr>
        <w:t>志</w:t>
      </w:r>
      <w:r>
        <w:rPr>
          <w:spacing w:val="-63"/>
          <w:position w:val="-7"/>
        </w:rPr>
        <w:t>．</w:t>
      </w:r>
      <w:r>
        <w:rPr>
          <w:spacing w:val="1"/>
        </w:rPr>
        <w:t xml:space="preserve">怪者也 </w:t>
      </w:r>
      <w:r>
        <w:rPr>
          <w:spacing w:val="-152"/>
        </w:rPr>
        <w:t>志</w:t>
      </w:r>
      <w:r>
        <w:rPr>
          <w:spacing w:val="-63"/>
          <w:position w:val="-7"/>
        </w:rPr>
        <w:t>．</w:t>
      </w:r>
      <w:r>
        <w:t>同道合 D</w:t>
      </w:r>
      <w:r>
        <w:rPr>
          <w:spacing w:val="-2"/>
        </w:rPr>
        <w:t>.亦若</w:t>
      </w:r>
      <w:r>
        <w:rPr>
          <w:spacing w:val="-152"/>
        </w:rPr>
        <w:t>是</w:t>
      </w:r>
      <w:r>
        <w:rPr>
          <w:spacing w:val="-63"/>
          <w:position w:val="-7"/>
        </w:rPr>
        <w:t>．</w:t>
      </w:r>
      <w:r>
        <w:rPr>
          <w:spacing w:val="-3"/>
        </w:rPr>
        <w:t>则已矣 实事求</w:t>
      </w:r>
      <w:r>
        <w:rPr>
          <w:spacing w:val="-149"/>
        </w:rPr>
        <w:t>是</w:t>
      </w:r>
      <w:r>
        <w:rPr>
          <w:spacing w:val="-63"/>
          <w:position w:val="-7"/>
        </w:rPr>
        <w:t>．</w:t>
      </w:r>
      <w:r>
        <w:rPr>
          <w:spacing w:val="-3"/>
        </w:rPr>
        <w:t xml:space="preserve"> </w:t>
      </w:r>
      <w:r>
        <w:t xml:space="preserve"> </w:t>
      </w:r>
    </w:p>
    <w:p>
      <w:pPr>
        <w:pStyle w:val="8"/>
        <w:numPr>
          <w:ilvl w:val="0"/>
          <w:numId w:val="2"/>
        </w:numPr>
        <w:tabs>
          <w:tab w:val="left" w:pos="437"/>
        </w:tabs>
        <w:spacing w:before="153" w:after="0" w:line="240" w:lineRule="auto"/>
        <w:ind w:left="436" w:right="0" w:hanging="319"/>
        <w:jc w:val="left"/>
        <w:rPr>
          <w:sz w:val="21"/>
        </w:rPr>
      </w:pPr>
      <w:r>
        <w:rPr>
          <w:spacing w:val="-14"/>
          <w:sz w:val="21"/>
        </w:rPr>
        <w:t>完成下列语句的翻译。</w:t>
      </w:r>
      <w:r>
        <w:rPr>
          <w:sz w:val="21"/>
        </w:rPr>
        <w:t>（3</w:t>
      </w:r>
      <w:r>
        <w:rPr>
          <w:spacing w:val="-28"/>
          <w:sz w:val="21"/>
        </w:rPr>
        <w:t xml:space="preserve"> 分</w:t>
      </w:r>
      <w:r>
        <w:rPr>
          <w:spacing w:val="-3"/>
          <w:sz w:val="21"/>
        </w:rPr>
        <w:t>）</w:t>
      </w:r>
      <w:r>
        <w:rPr>
          <w:sz w:val="21"/>
        </w:rPr>
        <w:t xml:space="preserve"> </w:t>
      </w:r>
    </w:p>
    <w:p>
      <w:pPr>
        <w:pStyle w:val="2"/>
        <w:spacing w:before="6"/>
        <w:rPr>
          <w:sz w:val="16"/>
        </w:rPr>
      </w:pPr>
    </w:p>
    <w:p>
      <w:pPr>
        <w:pStyle w:val="2"/>
        <w:ind w:left="118"/>
      </w:pPr>
      <w:r>
        <w:t>（1）鲲之大，不知其几千里也。翻译：鲲体积巨大，</w:t>
      </w:r>
      <w:r>
        <w:rPr>
          <w:u w:val="single"/>
        </w:rPr>
        <w:t xml:space="preserve"> </w:t>
      </w:r>
      <w:r>
        <w:t xml:space="preserve">。 </w:t>
      </w:r>
    </w:p>
    <w:p>
      <w:pPr>
        <w:pStyle w:val="2"/>
        <w:spacing w:before="11"/>
        <w:rPr>
          <w:sz w:val="10"/>
        </w:rPr>
      </w:pPr>
    </w:p>
    <w:p>
      <w:pPr>
        <w:pStyle w:val="2"/>
        <w:spacing w:before="72"/>
        <w:ind w:left="118"/>
      </w:pPr>
      <w:r>
        <w:t xml:space="preserve">（2）天之苍苍，其正色邪？其远而无所至极邪？ </w:t>
      </w:r>
    </w:p>
    <w:p>
      <w:pPr>
        <w:pStyle w:val="2"/>
        <w:spacing w:before="6"/>
        <w:rPr>
          <w:sz w:val="16"/>
        </w:rPr>
      </w:pPr>
    </w:p>
    <w:p>
      <w:pPr>
        <w:pStyle w:val="2"/>
        <w:ind w:left="118"/>
      </w:pPr>
      <w:r>
        <w:rPr>
          <w:w w:val="100"/>
        </w:rPr>
        <w:t xml:space="preserve">     </w:t>
      </w:r>
      <w:r>
        <w:t>翻 译 ： 天 色 湛 蓝 ，</w:t>
      </w:r>
      <w:r>
        <w:rPr>
          <w:u w:val="single"/>
        </w:rPr>
        <w:t xml:space="preserve"> </w:t>
      </w:r>
      <w:r>
        <w:t>？</w:t>
      </w:r>
      <w:r>
        <w:rPr>
          <w:u w:val="single"/>
        </w:rPr>
        <w:t xml:space="preserve"> </w:t>
      </w:r>
      <w:r>
        <w:t xml:space="preserve">？ </w:t>
      </w:r>
    </w:p>
    <w:p>
      <w:pPr>
        <w:pStyle w:val="2"/>
        <w:spacing w:before="11"/>
        <w:rPr>
          <w:sz w:val="10"/>
        </w:rPr>
      </w:pPr>
    </w:p>
    <w:p>
      <w:pPr>
        <w:pStyle w:val="8"/>
        <w:numPr>
          <w:ilvl w:val="0"/>
          <w:numId w:val="2"/>
        </w:numPr>
        <w:tabs>
          <w:tab w:val="left" w:pos="437"/>
        </w:tabs>
        <w:spacing w:before="72" w:after="37" w:line="240" w:lineRule="auto"/>
        <w:ind w:left="436" w:right="0" w:hanging="319"/>
        <w:jc w:val="left"/>
        <w:rPr>
          <w:sz w:val="21"/>
        </w:rPr>
      </w:pPr>
      <w:r>
        <w:rPr>
          <w:spacing w:val="-7"/>
          <w:sz w:val="21"/>
        </w:rPr>
        <w:t>古代文人经常借助大鹏的形象表达情感。请结合选文将下面的表格补充完整。</w:t>
      </w:r>
      <w:r>
        <w:rPr>
          <w:sz w:val="21"/>
        </w:rPr>
        <w:t>（4</w:t>
      </w:r>
      <w:r>
        <w:rPr>
          <w:spacing w:val="-28"/>
          <w:sz w:val="21"/>
        </w:rPr>
        <w:t xml:space="preserve"> 分</w:t>
      </w:r>
      <w:r>
        <w:rPr>
          <w:sz w:val="21"/>
        </w:rPr>
        <w:t xml:space="preserve">） </w:t>
      </w:r>
    </w:p>
    <w:tbl>
      <w:tblPr>
        <w:tblStyle w:val="5"/>
        <w:tblW w:w="8647" w:type="dxa"/>
        <w:tblInd w:w="3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4906"/>
        <w:gridCol w:w="2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135" w:type="dxa"/>
          </w:tcPr>
          <w:p>
            <w:pPr>
              <w:pStyle w:val="9"/>
              <w:spacing w:before="173"/>
              <w:ind w:left="176" w:right="66"/>
              <w:jc w:val="center"/>
              <w:rPr>
                <w:sz w:val="21"/>
              </w:rPr>
            </w:pPr>
            <w:r>
              <w:rPr>
                <w:sz w:val="21"/>
              </w:rPr>
              <w:t xml:space="preserve">选文 </w:t>
            </w:r>
          </w:p>
        </w:tc>
        <w:tc>
          <w:tcPr>
            <w:tcW w:w="4906" w:type="dxa"/>
          </w:tcPr>
          <w:p>
            <w:pPr>
              <w:pStyle w:val="9"/>
              <w:spacing w:before="173"/>
              <w:ind w:left="1852" w:right="1743"/>
              <w:jc w:val="center"/>
              <w:rPr>
                <w:sz w:val="21"/>
              </w:rPr>
            </w:pPr>
            <w:r>
              <w:rPr>
                <w:sz w:val="21"/>
              </w:rPr>
              <w:t xml:space="preserve">大鹏形象解读 </w:t>
            </w:r>
          </w:p>
        </w:tc>
        <w:tc>
          <w:tcPr>
            <w:tcW w:w="2606" w:type="dxa"/>
          </w:tcPr>
          <w:p>
            <w:pPr>
              <w:pStyle w:val="9"/>
              <w:spacing w:before="173"/>
              <w:ind w:left="389" w:right="274"/>
              <w:jc w:val="center"/>
              <w:rPr>
                <w:sz w:val="21"/>
              </w:rPr>
            </w:pPr>
            <w:r>
              <w:rPr>
                <w:sz w:val="21"/>
              </w:rPr>
              <w:t xml:space="preserve">相关名句积累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135" w:type="dxa"/>
          </w:tcPr>
          <w:p>
            <w:pPr>
              <w:pStyle w:val="9"/>
              <w:rPr>
                <w:sz w:val="20"/>
              </w:rPr>
            </w:pPr>
          </w:p>
          <w:p>
            <w:pPr>
              <w:pStyle w:val="9"/>
              <w:spacing w:before="157"/>
              <w:ind w:left="176" w:right="66"/>
              <w:jc w:val="center"/>
              <w:rPr>
                <w:sz w:val="21"/>
              </w:rPr>
            </w:pPr>
            <w:r>
              <w:rPr>
                <w:sz w:val="21"/>
              </w:rPr>
              <w:t xml:space="preserve">渔家傲 </w:t>
            </w:r>
          </w:p>
        </w:tc>
        <w:tc>
          <w:tcPr>
            <w:tcW w:w="4906" w:type="dxa"/>
          </w:tcPr>
          <w:p>
            <w:pPr>
              <w:pStyle w:val="9"/>
              <w:spacing w:line="480" w:lineRule="exact"/>
              <w:ind w:left="105" w:right="-15"/>
              <w:rPr>
                <w:sz w:val="21"/>
              </w:rPr>
            </w:pPr>
            <w:r>
              <w:rPr>
                <w:spacing w:val="-7"/>
                <w:sz w:val="21"/>
              </w:rPr>
              <w:t xml:space="preserve">作者借大鹏的形象，表明自己渴望高飞远走的心愿， </w:t>
            </w:r>
            <w:r>
              <w:rPr>
                <w:spacing w:val="-6"/>
                <w:sz w:val="21"/>
              </w:rPr>
              <w:t>反 映 了 她 对 ①</w:t>
            </w:r>
            <w:r>
              <w:rPr>
                <w:spacing w:val="18"/>
                <w:sz w:val="21"/>
                <w:u w:val="single"/>
              </w:rPr>
              <w:t xml:space="preserve"> </w:t>
            </w:r>
            <w:r>
              <w:rPr>
                <w:spacing w:val="-3"/>
                <w:sz w:val="21"/>
              </w:rPr>
              <w:t>追 求 和 向 往 。</w:t>
            </w:r>
            <w:r>
              <w:rPr>
                <w:sz w:val="21"/>
              </w:rPr>
              <w:t xml:space="preserve"> </w:t>
            </w:r>
          </w:p>
        </w:tc>
        <w:tc>
          <w:tcPr>
            <w:tcW w:w="2606" w:type="dxa"/>
          </w:tcPr>
          <w:p>
            <w:pPr>
              <w:pStyle w:val="9"/>
              <w:rPr>
                <w:sz w:val="20"/>
              </w:rPr>
            </w:pPr>
          </w:p>
          <w:p>
            <w:pPr>
              <w:pStyle w:val="9"/>
              <w:spacing w:before="157"/>
              <w:ind w:left="391" w:right="239"/>
              <w:jc w:val="center"/>
              <w:rPr>
                <w:sz w:val="21"/>
              </w:rPr>
            </w:pPr>
            <w:r>
              <w:rPr>
                <w:sz w:val="21"/>
              </w:rPr>
              <w:t>②</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trPr>
        <w:tc>
          <w:tcPr>
            <w:tcW w:w="1135" w:type="dxa"/>
          </w:tcPr>
          <w:p>
            <w:pPr>
              <w:pStyle w:val="9"/>
              <w:rPr>
                <w:sz w:val="20"/>
              </w:rPr>
            </w:pPr>
          </w:p>
          <w:p>
            <w:pPr>
              <w:pStyle w:val="9"/>
              <w:rPr>
                <w:sz w:val="20"/>
              </w:rPr>
            </w:pPr>
          </w:p>
          <w:p>
            <w:pPr>
              <w:pStyle w:val="9"/>
              <w:spacing w:before="143"/>
              <w:ind w:left="178" w:right="66"/>
              <w:jc w:val="center"/>
              <w:rPr>
                <w:sz w:val="21"/>
              </w:rPr>
            </w:pPr>
            <w:r>
              <w:rPr>
                <w:sz w:val="21"/>
              </w:rPr>
              <w:t xml:space="preserve">北冥有鱼 </w:t>
            </w:r>
          </w:p>
        </w:tc>
        <w:tc>
          <w:tcPr>
            <w:tcW w:w="4906" w:type="dxa"/>
          </w:tcPr>
          <w:p>
            <w:pPr>
              <w:pStyle w:val="9"/>
              <w:spacing w:before="1" w:line="480" w:lineRule="exact"/>
              <w:ind w:left="105" w:right="95"/>
              <w:jc w:val="both"/>
              <w:rPr>
                <w:sz w:val="21"/>
              </w:rPr>
            </w:pPr>
            <w:r>
              <w:rPr>
                <w:spacing w:val="-3"/>
                <w:sz w:val="21"/>
              </w:rPr>
              <w:t>大 鹏 具 有 ③</w:t>
            </w:r>
            <w:r>
              <w:rPr>
                <w:spacing w:val="-3"/>
                <w:sz w:val="21"/>
                <w:u w:val="single"/>
              </w:rPr>
              <w:t xml:space="preserve">             </w:t>
            </w:r>
            <w:r>
              <w:rPr>
                <w:spacing w:val="-2"/>
                <w:sz w:val="21"/>
              </w:rPr>
              <w:t>、 ④</w:t>
            </w:r>
            <w:r>
              <w:rPr>
                <w:sz w:val="21"/>
                <w:u w:val="single"/>
              </w:rPr>
              <w:t xml:space="preserve">          </w:t>
            </w:r>
            <w:r>
              <w:rPr>
                <w:sz w:val="21"/>
              </w:rPr>
              <w:t>的</w:t>
            </w:r>
            <w:r>
              <w:rPr>
                <w:spacing w:val="-14"/>
                <w:sz w:val="21"/>
              </w:rPr>
              <w:t>特点，是一个超现实的形象，作者在它身上寄托了深</w:t>
            </w:r>
            <w:r>
              <w:rPr>
                <w:spacing w:val="-8"/>
                <w:sz w:val="21"/>
              </w:rPr>
              <w:t>刻的寓意。</w:t>
            </w:r>
            <w:r>
              <w:rPr>
                <w:sz w:val="21"/>
              </w:rPr>
              <w:t xml:space="preserve"> </w:t>
            </w:r>
          </w:p>
        </w:tc>
        <w:tc>
          <w:tcPr>
            <w:tcW w:w="2606" w:type="dxa"/>
          </w:tcPr>
          <w:p>
            <w:pPr>
              <w:pStyle w:val="9"/>
              <w:rPr>
                <w:sz w:val="20"/>
              </w:rPr>
            </w:pPr>
          </w:p>
          <w:p>
            <w:pPr>
              <w:pStyle w:val="9"/>
              <w:rPr>
                <w:sz w:val="20"/>
              </w:rPr>
            </w:pPr>
          </w:p>
          <w:p>
            <w:pPr>
              <w:pStyle w:val="9"/>
              <w:spacing w:before="143"/>
              <w:ind w:left="391" w:right="274"/>
              <w:jc w:val="center"/>
              <w:rPr>
                <w:sz w:val="21"/>
              </w:rPr>
            </w:pPr>
            <w:r>
              <w:rPr>
                <w:sz w:val="21"/>
              </w:rPr>
              <w:t xml:space="preserve">抟扶摇而上者九万里 </w:t>
            </w:r>
          </w:p>
        </w:tc>
      </w:tr>
    </w:tbl>
    <w:p>
      <w:pPr>
        <w:pStyle w:val="2"/>
        <w:spacing w:before="174"/>
        <w:ind w:left="4127"/>
      </w:pPr>
      <w:r>
        <w:t xml:space="preserve">孔子世家赞 </w:t>
      </w:r>
    </w:p>
    <w:p>
      <w:pPr>
        <w:pStyle w:val="2"/>
        <w:spacing w:before="8"/>
        <w:rPr>
          <w:sz w:val="15"/>
        </w:rPr>
      </w:pPr>
    </w:p>
    <w:p>
      <w:pPr>
        <w:pStyle w:val="2"/>
        <w:spacing w:line="427" w:lineRule="auto"/>
        <w:ind w:left="118" w:right="489" w:firstLine="420"/>
      </w:pPr>
      <w:r>
        <w:rPr>
          <w:spacing w:val="-16"/>
          <w:w w:val="100"/>
        </w:rPr>
        <w:t>太史公曰：《诗》有之：“高山仰止，景行</w:t>
      </w:r>
      <w:r>
        <w:rPr>
          <w:w w:val="100"/>
          <w:position w:val="11"/>
          <w:sz w:val="11"/>
        </w:rPr>
        <w:t>①</w:t>
      </w:r>
      <w:r>
        <w:rPr>
          <w:w w:val="100"/>
        </w:rPr>
        <w:t>行止</w:t>
      </w:r>
      <w:r>
        <w:rPr>
          <w:w w:val="100"/>
          <w:position w:val="11"/>
          <w:sz w:val="11"/>
        </w:rPr>
        <w:t>②</w:t>
      </w:r>
      <w:r>
        <w:rPr>
          <w:spacing w:val="-15"/>
          <w:w w:val="100"/>
        </w:rPr>
        <w:t>。”虽不能至，然心乡</w:t>
      </w:r>
      <w:r>
        <w:rPr>
          <w:w w:val="100"/>
          <w:position w:val="11"/>
          <w:sz w:val="11"/>
        </w:rPr>
        <w:t>③</w:t>
      </w:r>
      <w:r>
        <w:rPr>
          <w:spacing w:val="-3"/>
          <w:w w:val="100"/>
        </w:rPr>
        <w:t>往之。余读孔氏书，想</w:t>
      </w:r>
      <w:r>
        <w:rPr>
          <w:spacing w:val="-4"/>
        </w:rPr>
        <w:t>见其为人。适鲁，观仲尼庙堂、车服、礼器，诸生以时习礼其家，余低回留之，不能去云。天下君</w:t>
      </w:r>
    </w:p>
    <w:p>
      <w:pPr>
        <w:spacing w:after="0" w:line="427" w:lineRule="auto"/>
        <w:sectPr>
          <w:pgSz w:w="11910" w:h="16840"/>
          <w:pgMar w:top="1580" w:right="920" w:bottom="280" w:left="1300" w:header="720" w:footer="720" w:gutter="0"/>
          <w:cols w:space="720" w:num="1"/>
        </w:sectPr>
      </w:pPr>
    </w:p>
    <w:p>
      <w:pPr>
        <w:pStyle w:val="2"/>
        <w:spacing w:before="1"/>
        <w:rPr>
          <w:sz w:val="16"/>
        </w:rPr>
      </w:pPr>
    </w:p>
    <w:p>
      <w:pPr>
        <w:pStyle w:val="2"/>
        <w:spacing w:before="71" w:line="427" w:lineRule="auto"/>
        <w:ind w:left="118" w:right="489"/>
      </w:pPr>
      <w:r>
        <w:rPr>
          <w:spacing w:val="-15"/>
        </w:rPr>
        <w:t>王，至于贤人，众矣，当时则荣，没则已焉。孔子布衣，传十余世，学者宗之。自天子王侯，中国言</w:t>
      </w:r>
      <w:r>
        <w:rPr>
          <w:spacing w:val="-7"/>
        </w:rPr>
        <w:t xml:space="preserve">六艺者，折中于夫子，可谓至圣矣！ </w:t>
      </w:r>
      <w:r>
        <w:t xml:space="preserve"> </w:t>
      </w:r>
    </w:p>
    <w:p>
      <w:pPr>
        <w:pStyle w:val="2"/>
        <w:spacing w:before="2"/>
        <w:ind w:left="6563"/>
      </w:pPr>
      <w:r>
        <w:t xml:space="preserve">（选自《史记·孔子世家》） </w:t>
      </w:r>
    </w:p>
    <w:p>
      <w:pPr>
        <w:pStyle w:val="2"/>
        <w:spacing w:before="6"/>
        <w:rPr>
          <w:sz w:val="16"/>
        </w:rPr>
      </w:pPr>
    </w:p>
    <w:p>
      <w:pPr>
        <w:pStyle w:val="2"/>
        <w:tabs>
          <w:tab w:val="left" w:pos="2175"/>
        </w:tabs>
        <w:ind w:left="118"/>
      </w:pPr>
      <w:r>
        <mc:AlternateContent>
          <mc:Choice Requires="wpg">
            <w:drawing>
              <wp:anchor distT="0" distB="0" distL="114300" distR="114300" simplePos="0" relativeHeight="251667456" behindDoc="1" locked="0" layoutInCell="1" allowOverlap="1">
                <wp:simplePos x="0" y="0"/>
                <wp:positionH relativeFrom="page">
                  <wp:posOffset>1967230</wp:posOffset>
                </wp:positionH>
                <wp:positionV relativeFrom="paragraph">
                  <wp:posOffset>17145</wp:posOffset>
                </wp:positionV>
                <wp:extent cx="310515" cy="146685"/>
                <wp:effectExtent l="635" t="0" r="0" b="4445"/>
                <wp:wrapNone/>
                <wp:docPr id="14" name="组合 9"/>
                <wp:cNvGraphicFramePr/>
                <a:graphic xmlns:a="http://schemas.openxmlformats.org/drawingml/2006/main">
                  <a:graphicData uri="http://schemas.microsoft.com/office/word/2010/wordprocessingGroup">
                    <wpg:wgp>
                      <wpg:cNvGrpSpPr/>
                      <wpg:grpSpPr>
                        <a:xfrm>
                          <a:off x="0" y="0"/>
                          <a:ext cx="310515" cy="146685"/>
                          <a:chOff x="3099" y="28"/>
                          <a:chExt cx="489" cy="231"/>
                        </a:xfrm>
                      </wpg:grpSpPr>
                      <pic:pic xmlns:pic="http://schemas.openxmlformats.org/drawingml/2006/picture">
                        <pic:nvPicPr>
                          <pic:cNvPr id="12" name="图片 10"/>
                          <pic:cNvPicPr>
                            <a:picLocks noChangeAspect="1"/>
                          </pic:cNvPicPr>
                        </pic:nvPicPr>
                        <pic:blipFill>
                          <a:blip r:embed="rId12"/>
                          <a:stretch>
                            <a:fillRect/>
                          </a:stretch>
                        </pic:blipFill>
                        <pic:spPr>
                          <a:xfrm>
                            <a:off x="3098" y="27"/>
                            <a:ext cx="197" cy="231"/>
                          </a:xfrm>
                          <a:prstGeom prst="rect">
                            <a:avLst/>
                          </a:prstGeom>
                          <a:noFill/>
                          <a:ln>
                            <a:noFill/>
                          </a:ln>
                        </pic:spPr>
                      </pic:pic>
                      <pic:pic xmlns:pic="http://schemas.openxmlformats.org/drawingml/2006/picture">
                        <pic:nvPicPr>
                          <pic:cNvPr id="13" name="图片 11"/>
                          <pic:cNvPicPr>
                            <a:picLocks noChangeAspect="1"/>
                          </pic:cNvPicPr>
                        </pic:nvPicPr>
                        <pic:blipFill>
                          <a:blip r:embed="rId13"/>
                          <a:stretch>
                            <a:fillRect/>
                          </a:stretch>
                        </pic:blipFill>
                        <pic:spPr>
                          <a:xfrm>
                            <a:off x="3197" y="27"/>
                            <a:ext cx="390" cy="231"/>
                          </a:xfrm>
                          <a:prstGeom prst="rect">
                            <a:avLst/>
                          </a:prstGeom>
                          <a:noFill/>
                          <a:ln>
                            <a:noFill/>
                          </a:ln>
                        </pic:spPr>
                      </pic:pic>
                    </wpg:wgp>
                  </a:graphicData>
                </a:graphic>
              </wp:anchor>
            </w:drawing>
          </mc:Choice>
          <mc:Fallback>
            <w:pict>
              <v:group id="组合 9" o:spid="_x0000_s1026" o:spt="203" style="position:absolute;left:0pt;margin-left:154.9pt;margin-top:1.35pt;height:11.55pt;width:24.45pt;mso-position-horizontal-relative:page;z-index:-251649024;mso-width-relative:page;mso-height-relative:page;" coordorigin="3099,28" coordsize="489,231" o:gfxdata="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AubPAAvwAAAKUBAAAZAAAAZHJzL19y&#10;ZWxzL2Uyb0RvYy54bWwucmVsc72QwYrCMBCG7wv7DmHu27Q9LLKY9iKCV3EfYEimabCZhCSKvr2B&#10;ZUFB8OZxZvi//2PW48Uv4kwpu8AKuqYFQayDcWwV/B62XysQuSAbXAKTgitlGIfPj/WeFiw1lGcX&#10;s6gUzgrmUuKPlFnP5DE3IRLXyxSSx1LHZGVEfURLsm/bb5nuGTA8MMXOKEg704M4XGNtfs0O0+Q0&#10;bYI+eeLypEI6X7srEJOlosCTcfi37JvIFuRzh+49Dt2/g3x47nAD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">
                <o:lock v:ext="edit" aspectratio="f"/>
                <v:shape id="图片 10" o:spid="_x0000_s1026" o:spt="75" type="#_x0000_t75" style="position:absolute;left:3098;top:27;height:231;width:197;" filled="f" o:preferrelative="t" stroked="f" coordsize="21600,21600" o:gfxdata="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TxXJvQAA&#10;ANsAAAAPAAAAAAAAAAEAIAAAACIAAABkcnMvZG93bnJldi54bWxQSwECFAAUAAAACACHTuJAMy8F&#10;njsAAAA5AAAAEAAAAAAAAAABACAAAAAMAQAAZHJzL3NoYXBleG1sLnhtbFBLBQYAAAAABgAGAFsB&#10;AAC2AwAAAAA=&#10;">
                  <v:fill on="f" focussize="0,0"/>
                  <v:stroke on="f"/>
                  <v:imagedata r:id="rId12" o:title=""/>
                  <o:lock v:ext="edit" aspectratio="t"/>
                </v:shape>
                <v:shape id="图片 11" o:spid="_x0000_s1026" o:spt="75" type="#_x0000_t75" style="position:absolute;left:3197;top:27;height:231;width:390;" filled="f" o:preferrelative="t" stroked="f" coordsize="21600,21600" o:gfxdata="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w+uLsAAADb&#10;AAAADwAAAAAAAAABACAAAAAiAAAAZHJzL2Rvd25yZXYueG1sUEsBAhQAFAAAAAgAh07iQDMvBZ47&#10;AAAAOQAAABAAAAAAAAAAAQAgAAAACgEAAGRycy9zaGFwZXhtbC54bWxQSwUGAAAAAAYABgBbAQAA&#10;tAMAAAAA&#10;">
                  <v:fill on="f" focussize="0,0"/>
                  <v:stroke on="f"/>
                  <v:imagedata r:id="rId13" o:title=""/>
                  <o:lock v:ext="edit" aspectratio="t"/>
                </v:shape>
              </v:group>
            </w:pict>
          </mc:Fallback>
        </mc:AlternateContent>
      </w:r>
      <w:r>
        <w:rPr>
          <w:w w:val="100"/>
        </w:rPr>
        <w:t>【注</w:t>
      </w:r>
      <w:r>
        <w:rPr>
          <w:spacing w:val="-3"/>
          <w:w w:val="100"/>
        </w:rPr>
        <w:t>释</w:t>
      </w:r>
      <w:r>
        <w:rPr>
          <w:spacing w:val="-1"/>
          <w:w w:val="100"/>
        </w:rPr>
        <w:t>】</w:t>
      </w:r>
      <w:r>
        <w:rPr>
          <w:spacing w:val="-3"/>
          <w:w w:val="100"/>
        </w:rPr>
        <w:t>①</w:t>
      </w:r>
      <w:r>
        <w:rPr>
          <w:w w:val="100"/>
        </w:rPr>
        <w:t>景</w:t>
      </w:r>
      <w:r>
        <w:rPr>
          <w:spacing w:val="-3"/>
          <w:w w:val="100"/>
        </w:rPr>
        <w:t>行</w:t>
      </w:r>
      <w:r>
        <w:rPr>
          <w:w w:val="100"/>
        </w:rPr>
        <w:t>（</w:t>
      </w:r>
      <w:r>
        <w:tab/>
      </w:r>
      <w:r>
        <w:rPr>
          <w:spacing w:val="-106"/>
          <w:w w:val="100"/>
        </w:rPr>
        <w:t>）</w:t>
      </w:r>
      <w:r>
        <w:rPr>
          <w:spacing w:val="-3"/>
          <w:w w:val="100"/>
        </w:rPr>
        <w:t>：</w:t>
      </w:r>
      <w:r>
        <w:rPr>
          <w:w w:val="100"/>
        </w:rPr>
        <w:t>大路</w:t>
      </w:r>
      <w:r>
        <w:rPr>
          <w:spacing w:val="-3"/>
          <w:w w:val="100"/>
        </w:rPr>
        <w:t>，</w:t>
      </w:r>
      <w:r>
        <w:rPr>
          <w:w w:val="100"/>
        </w:rPr>
        <w:t>比</w:t>
      </w:r>
      <w:r>
        <w:rPr>
          <w:spacing w:val="-3"/>
          <w:w w:val="100"/>
        </w:rPr>
        <w:t>喻</w:t>
      </w:r>
      <w:r>
        <w:rPr>
          <w:w w:val="100"/>
        </w:rPr>
        <w:t>行</w:t>
      </w:r>
      <w:r>
        <w:rPr>
          <w:spacing w:val="-3"/>
          <w:w w:val="100"/>
        </w:rPr>
        <w:t>为</w:t>
      </w:r>
      <w:r>
        <w:rPr>
          <w:w w:val="100"/>
        </w:rPr>
        <w:t>正</w:t>
      </w:r>
      <w:r>
        <w:rPr>
          <w:spacing w:val="-3"/>
          <w:w w:val="100"/>
        </w:rPr>
        <w:t>大</w:t>
      </w:r>
      <w:r>
        <w:rPr>
          <w:w w:val="100"/>
        </w:rPr>
        <w:t>光</w:t>
      </w:r>
      <w:r>
        <w:rPr>
          <w:spacing w:val="-3"/>
          <w:w w:val="100"/>
        </w:rPr>
        <w:t>明</w:t>
      </w:r>
      <w:r>
        <w:rPr>
          <w:w w:val="100"/>
        </w:rPr>
        <w:t>。②</w:t>
      </w:r>
      <w:r>
        <w:rPr>
          <w:spacing w:val="-3"/>
          <w:w w:val="100"/>
        </w:rPr>
        <w:t>止</w:t>
      </w:r>
      <w:r>
        <w:rPr>
          <w:w w:val="100"/>
        </w:rPr>
        <w:t>：</w:t>
      </w:r>
      <w:r>
        <w:rPr>
          <w:spacing w:val="-3"/>
          <w:w w:val="100"/>
        </w:rPr>
        <w:t>语</w:t>
      </w:r>
      <w:r>
        <w:rPr>
          <w:w w:val="100"/>
        </w:rPr>
        <w:t>助</w:t>
      </w:r>
      <w:r>
        <w:rPr>
          <w:spacing w:val="-3"/>
          <w:w w:val="100"/>
        </w:rPr>
        <w:t>词</w:t>
      </w:r>
      <w:r>
        <w:rPr>
          <w:w w:val="100"/>
        </w:rPr>
        <w:t>。</w:t>
      </w:r>
      <w:r>
        <w:rPr>
          <w:spacing w:val="-3"/>
          <w:w w:val="100"/>
        </w:rPr>
        <w:t>③</w:t>
      </w:r>
      <w:r>
        <w:rPr>
          <w:w w:val="100"/>
        </w:rPr>
        <w:t>乡</w:t>
      </w:r>
      <w:r>
        <w:rPr>
          <w:spacing w:val="-3"/>
          <w:w w:val="100"/>
        </w:rPr>
        <w:t>：</w:t>
      </w:r>
      <w:r>
        <w:rPr>
          <w:spacing w:val="-1"/>
          <w:w w:val="100"/>
        </w:rPr>
        <w:t>同</w:t>
      </w:r>
      <w:r>
        <w:rPr>
          <w:w w:val="100"/>
        </w:rPr>
        <w:t>“</w:t>
      </w:r>
      <w:r>
        <w:rPr>
          <w:spacing w:val="-3"/>
          <w:w w:val="100"/>
        </w:rPr>
        <w:t>向</w:t>
      </w:r>
      <w:r>
        <w:rPr>
          <w:w w:val="100"/>
        </w:rPr>
        <w:t>”</w:t>
      </w:r>
      <w:r>
        <w:rPr>
          <w:spacing w:val="-2"/>
          <w:w w:val="100"/>
        </w:rPr>
        <w:t>。</w:t>
      </w:r>
      <w:r>
        <w:rPr>
          <w:w w:val="100"/>
        </w:rPr>
        <w:t xml:space="preserve"> </w:t>
      </w:r>
    </w:p>
    <w:p>
      <w:pPr>
        <w:pStyle w:val="2"/>
        <w:spacing w:before="6"/>
        <w:rPr>
          <w:sz w:val="16"/>
        </w:rPr>
      </w:pPr>
    </w:p>
    <w:p>
      <w:pPr>
        <w:pStyle w:val="8"/>
        <w:numPr>
          <w:ilvl w:val="0"/>
          <w:numId w:val="2"/>
        </w:numPr>
        <w:tabs>
          <w:tab w:val="left" w:pos="437"/>
        </w:tabs>
        <w:spacing w:before="0" w:after="0" w:line="427" w:lineRule="auto"/>
        <w:ind w:left="433" w:right="492" w:hanging="315"/>
        <w:jc w:val="left"/>
        <w:rPr>
          <w:sz w:val="21"/>
        </w:rPr>
      </w:pPr>
      <w:r>
        <w:rPr>
          <w:spacing w:val="-10"/>
          <w:sz w:val="21"/>
        </w:rPr>
        <w:t>小智同学想要知道“可谓至圣矣”中“至”的意思，他在《古汉语词典》中查出“至”的四项释</w:t>
      </w:r>
      <w:r>
        <w:rPr>
          <w:spacing w:val="-5"/>
          <w:w w:val="100"/>
          <w:sz w:val="21"/>
        </w:rPr>
        <w:t>义，他应该选</w:t>
      </w:r>
      <w:r>
        <w:rPr>
          <w:spacing w:val="-3"/>
          <w:w w:val="100"/>
          <w:sz w:val="21"/>
        </w:rPr>
        <w:t>（</w:t>
      </w:r>
      <w:r>
        <w:rPr>
          <w:spacing w:val="-1"/>
          <w:w w:val="100"/>
          <w:sz w:val="21"/>
        </w:rPr>
        <w:t xml:space="preserve">    </w:t>
      </w:r>
      <w:r>
        <w:rPr>
          <w:spacing w:val="-106"/>
          <w:w w:val="100"/>
          <w:sz w:val="21"/>
        </w:rPr>
        <w:t>）</w:t>
      </w:r>
      <w:r>
        <w:rPr>
          <w:spacing w:val="-3"/>
          <w:w w:val="100"/>
          <w:sz w:val="21"/>
        </w:rPr>
        <w:t>（</w:t>
      </w:r>
      <w:r>
        <w:rPr>
          <w:w w:val="100"/>
          <w:sz w:val="21"/>
        </w:rPr>
        <w:t>3</w:t>
      </w:r>
      <w:r>
        <w:rPr>
          <w:spacing w:val="-54"/>
          <w:sz w:val="21"/>
        </w:rPr>
        <w:t xml:space="preserve"> </w:t>
      </w:r>
      <w:r>
        <w:rPr>
          <w:w w:val="100"/>
          <w:sz w:val="21"/>
        </w:rPr>
        <w:t>分</w:t>
      </w:r>
      <w:r>
        <w:rPr>
          <w:spacing w:val="-3"/>
          <w:w w:val="100"/>
          <w:sz w:val="21"/>
        </w:rPr>
        <w:t>）</w:t>
      </w:r>
      <w:r>
        <w:rPr>
          <w:w w:val="100"/>
          <w:sz w:val="21"/>
        </w:rPr>
        <w:t xml:space="preserve"> </w:t>
      </w:r>
    </w:p>
    <w:p>
      <w:pPr>
        <w:pStyle w:val="2"/>
        <w:spacing w:before="2"/>
        <w:ind w:left="118"/>
      </w:pPr>
      <w:r>
        <w:rPr>
          <w:w w:val="100"/>
        </w:rPr>
        <w:t xml:space="preserve">   A</w:t>
      </w:r>
      <w:r>
        <w:rPr>
          <w:spacing w:val="-3"/>
          <w:w w:val="100"/>
        </w:rPr>
        <w:t xml:space="preserve">.到            </w:t>
      </w:r>
      <w:r>
        <w:rPr>
          <w:w w:val="100"/>
        </w:rPr>
        <w:t>B</w:t>
      </w:r>
      <w:r>
        <w:rPr>
          <w:spacing w:val="-3"/>
          <w:w w:val="100"/>
        </w:rPr>
        <w:t xml:space="preserve">.到达了极点          </w:t>
      </w:r>
      <w:r>
        <w:rPr>
          <w:w w:val="100"/>
        </w:rPr>
        <w:t>C.</w:t>
      </w:r>
      <w:r>
        <w:rPr>
          <w:spacing w:val="-3"/>
          <w:w w:val="100"/>
        </w:rPr>
        <w:t>极、最         D</w:t>
      </w:r>
      <w:r>
        <w:rPr>
          <w:spacing w:val="-14"/>
          <w:w w:val="100"/>
        </w:rPr>
        <w:t>.通“致”，招致，达到</w:t>
      </w:r>
      <w:r>
        <w:rPr>
          <w:w w:val="100"/>
        </w:rPr>
        <w:t xml:space="preserve"> </w:t>
      </w:r>
    </w:p>
    <w:p>
      <w:pPr>
        <w:pStyle w:val="2"/>
        <w:spacing w:before="6"/>
        <w:rPr>
          <w:sz w:val="16"/>
        </w:rPr>
      </w:pPr>
    </w:p>
    <w:p>
      <w:pPr>
        <w:pStyle w:val="2"/>
        <w:ind w:left="118"/>
      </w:pPr>
      <w:r>
        <w:t>13.</w:t>
      </w:r>
      <w:r>
        <w:rPr>
          <w:spacing w:val="-3"/>
        </w:rPr>
        <w:t>文中作者“适鲁”的原因是</w:t>
      </w:r>
      <w:r>
        <w:rPr>
          <w:spacing w:val="63"/>
          <w:u w:val="single"/>
        </w:rPr>
        <w:t xml:space="preserve"> </w:t>
      </w:r>
      <w:r>
        <w:rPr>
          <w:spacing w:val="-3"/>
        </w:rPr>
        <w:t>，这首诗表达出作者对孔子</w:t>
      </w:r>
      <w:r>
        <w:rPr>
          <w:spacing w:val="91"/>
          <w:u w:val="single"/>
        </w:rPr>
        <w:t xml:space="preserve"> </w:t>
      </w:r>
      <w:r>
        <w:t>的感</w:t>
      </w:r>
    </w:p>
    <w:p>
      <w:pPr>
        <w:pStyle w:val="2"/>
        <w:spacing w:before="12"/>
        <w:rPr>
          <w:sz w:val="10"/>
        </w:rPr>
      </w:pPr>
    </w:p>
    <w:p>
      <w:pPr>
        <w:pStyle w:val="2"/>
        <w:spacing w:before="72" w:line="427" w:lineRule="auto"/>
        <w:ind w:left="118" w:right="6046" w:firstLine="314"/>
      </w:pPr>
      <w:r>
        <w:rPr>
          <w:spacing w:val="-53"/>
          <w:w w:val="100"/>
        </w:rPr>
        <w:t>情。</w:t>
      </w:r>
      <w:r>
        <w:rPr>
          <w:spacing w:val="-3"/>
          <w:w w:val="100"/>
        </w:rPr>
        <w:t>（第一空用原文填写</w:t>
      </w:r>
      <w:r>
        <w:rPr>
          <w:spacing w:val="-108"/>
          <w:w w:val="100"/>
        </w:rPr>
        <w:t>）</w:t>
      </w:r>
      <w:r>
        <w:rPr>
          <w:w w:val="100"/>
        </w:rPr>
        <w:t>（3</w:t>
      </w:r>
      <w:r>
        <w:rPr>
          <w:spacing w:val="-53"/>
        </w:rPr>
        <w:t xml:space="preserve"> </w:t>
      </w:r>
      <w:r>
        <w:rPr>
          <w:spacing w:val="-3"/>
          <w:w w:val="100"/>
        </w:rPr>
        <w:t>分）</w:t>
      </w:r>
      <w:r>
        <w:rPr>
          <w:w w:val="100"/>
        </w:rPr>
        <w:t xml:space="preserve"> </w:t>
      </w:r>
      <w:r>
        <w:rPr>
          <w:spacing w:val="-1"/>
        </w:rPr>
        <w:t>三、读</w:t>
      </w:r>
      <w:r>
        <w:t>·</w:t>
      </w:r>
      <w:r>
        <w:rPr>
          <w:spacing w:val="-3"/>
        </w:rPr>
        <w:t>写</w:t>
      </w:r>
      <w:r>
        <w:t>（70</w:t>
      </w:r>
      <w:r>
        <w:rPr>
          <w:spacing w:val="-28"/>
        </w:rPr>
        <w:t xml:space="preserve"> 分</w:t>
      </w:r>
      <w:r>
        <w:rPr>
          <w:spacing w:val="-3"/>
        </w:rPr>
        <w:t>）</w:t>
      </w:r>
      <w:r>
        <w:t xml:space="preserve"> </w:t>
      </w:r>
    </w:p>
    <w:p>
      <w:pPr>
        <w:pStyle w:val="2"/>
        <w:spacing w:before="2" w:line="427" w:lineRule="auto"/>
        <w:ind w:left="433" w:right="490" w:hanging="315"/>
      </w:pPr>
      <w:r>
        <w:drawing>
          <wp:anchor distT="0" distB="0" distL="0" distR="0" simplePos="0" relativeHeight="251668480" behindDoc="1" locked="0" layoutInCell="1" allowOverlap="1">
            <wp:simplePos x="0" y="0"/>
            <wp:positionH relativeFrom="page">
              <wp:posOffset>4924425</wp:posOffset>
            </wp:positionH>
            <wp:positionV relativeFrom="paragraph">
              <wp:posOffset>571500</wp:posOffset>
            </wp:positionV>
            <wp:extent cx="1732915" cy="1164590"/>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pic:cNvPicPr>
                      <a:picLocks noChangeAspect="1"/>
                    </pic:cNvPicPr>
                  </pic:nvPicPr>
                  <pic:blipFill>
                    <a:blip r:embed="rId14" cstate="print"/>
                    <a:stretch>
                      <a:fillRect/>
                    </a:stretch>
                  </pic:blipFill>
                  <pic:spPr>
                    <a:xfrm>
                      <a:off x="0" y="0"/>
                      <a:ext cx="1732660" cy="1164589"/>
                    </a:xfrm>
                    <a:prstGeom prst="rect">
                      <a:avLst/>
                    </a:prstGeom>
                  </pic:spPr>
                </pic:pic>
              </a:graphicData>
            </a:graphic>
          </wp:anchor>
        </w:drawing>
      </w:r>
      <w:r>
        <w:t>14.</w:t>
      </w:r>
      <w:r>
        <w:rPr>
          <w:spacing w:val="-9"/>
        </w:rPr>
        <w:t>学校开展“社会主义核心价值观进校园”活动，校园内张贴了多幅公益广告画。作为校园文化讲解员，请你从下面两幅公益广告画中选择一幅，给同学们进行讲解。</w:t>
      </w:r>
      <w:r>
        <w:t>（6</w:t>
      </w:r>
      <w:r>
        <w:rPr>
          <w:spacing w:val="-28"/>
        </w:rPr>
        <w:t xml:space="preserve"> 分</w:t>
      </w:r>
      <w:r>
        <w:rPr>
          <w:spacing w:val="-3"/>
        </w:rPr>
        <w:t>）</w:t>
      </w:r>
      <w:r>
        <w:t xml:space="preserve"> </w:t>
      </w:r>
    </w:p>
    <w:p>
      <w:pPr>
        <w:pStyle w:val="2"/>
        <w:spacing w:before="2"/>
        <w:ind w:left="118"/>
      </w:pPr>
      <w:r>
        <w:rPr>
          <w:w w:val="100"/>
        </w:rPr>
        <w:t xml:space="preserve">   </w:t>
      </w:r>
      <w:r>
        <w:t xml:space="preserve">写作提示：①说明公益广告画的构图要素及寓意；②80 字左右。 </w:t>
      </w:r>
    </w:p>
    <w:p>
      <w:pPr>
        <w:pStyle w:val="2"/>
        <w:spacing w:before="6"/>
        <w:rPr>
          <w:sz w:val="16"/>
        </w:rPr>
      </w:pPr>
    </w:p>
    <w:p>
      <w:pPr>
        <w:pStyle w:val="2"/>
        <w:ind w:left="118"/>
      </w:pPr>
      <w:r>
        <mc:AlternateContent>
          <mc:Choice Requires="wps">
            <w:drawing>
              <wp:anchor distT="0" distB="0" distL="114300" distR="114300" simplePos="0" relativeHeight="251666432" behindDoc="1" locked="0" layoutInCell="1" allowOverlap="1">
                <wp:simplePos x="0" y="0"/>
                <wp:positionH relativeFrom="page">
                  <wp:posOffset>4901565</wp:posOffset>
                </wp:positionH>
                <wp:positionV relativeFrom="paragraph">
                  <wp:posOffset>17780</wp:posOffset>
                </wp:positionV>
                <wp:extent cx="132715" cy="74422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32715" cy="744220"/>
                        </a:xfrm>
                        <a:prstGeom prst="rect">
                          <a:avLst/>
                        </a:prstGeom>
                        <a:noFill/>
                        <a:ln>
                          <a:noFill/>
                        </a:ln>
                      </wps:spPr>
                      <wps:txbx>
                        <w:txbxContent>
                          <w:p>
                            <w:pPr>
                              <w:pStyle w:val="2"/>
                              <w:spacing w:line="241" w:lineRule="exact"/>
                            </w:pPr>
                            <w:r>
                              <w:rPr>
                                <w:w w:val="100"/>
                              </w:rPr>
                              <w:t xml:space="preserve"> </w:t>
                            </w:r>
                          </w:p>
                          <w:p>
                            <w:pPr>
                              <w:pStyle w:val="2"/>
                              <w:spacing w:before="5"/>
                              <w:rPr>
                                <w:sz w:val="16"/>
                              </w:rPr>
                            </w:pPr>
                          </w:p>
                          <w:p>
                            <w:pPr>
                              <w:pStyle w:val="2"/>
                              <w:spacing w:before="1"/>
                            </w:pPr>
                            <w:r>
                              <w:rPr>
                                <w:w w:val="100"/>
                              </w:rPr>
                              <w:t xml:space="preserve"> </w:t>
                            </w:r>
                          </w:p>
                          <w:p>
                            <w:pPr>
                              <w:pStyle w:val="2"/>
                              <w:spacing w:before="5"/>
                              <w:rPr>
                                <w:sz w:val="16"/>
                              </w:rPr>
                            </w:pPr>
                          </w:p>
                          <w:p>
                            <w:pPr>
                              <w:pStyle w:val="2"/>
                              <w:spacing w:before="1" w:line="240" w:lineRule="exact"/>
                            </w:pPr>
                            <w:r>
                              <w:rPr>
                                <w:spacing w:val="-3"/>
                                <w:w w:val="100"/>
                              </w:rPr>
                              <w:t xml:space="preserve"> </w:t>
                            </w:r>
                            <w:r>
                              <w:rPr>
                                <w:w w:val="100"/>
                              </w:rPr>
                              <w:t xml:space="preserve"> </w:t>
                            </w:r>
                          </w:p>
                        </w:txbxContent>
                      </wps:txbx>
                      <wps:bodyPr lIns="0" tIns="0" rIns="0" bIns="0" upright="1"/>
                    </wps:wsp>
                  </a:graphicData>
                </a:graphic>
              </wp:anchor>
            </w:drawing>
          </mc:Choice>
          <mc:Fallback>
            <w:pict>
              <v:shape id="文本框 12" o:spid="_x0000_s1026" o:spt="202" type="#_x0000_t202" style="position:absolute;left:0pt;margin-left:385.95pt;margin-top:1.4pt;height:58.6pt;width:10.45pt;mso-position-horizontal-relative:page;z-index:-251650048;mso-width-relative:page;mso-height-relative:page;" filled="f" stroked="f" coordsize="21600,21600" o:gfxdata="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9/rLr1gAAAAkBAAAPAAAAAAAAAAEAIAAAACIAAABkcnMvZG93bnJldi54bWxQSwECFAAU&#10;AAAACACHTuJAEOI2HLoBAABzAwAADgAAAAAAAAABACAAAAAlAQAAZHJzL2Uyb0RvYy54bWxQSwUG&#10;AAAAAAYABgBZAQAAUQUAAAAA&#10;">
                <v:fill on="f" focussize="0,0"/>
                <v:stroke on="f"/>
                <v:imagedata o:title=""/>
                <o:lock v:ext="edit" aspectratio="f"/>
                <v:textbox inset="0mm,0mm,0mm,0mm">
                  <w:txbxContent>
                    <w:p>
                      <w:pPr>
                        <w:pStyle w:val="2"/>
                        <w:spacing w:line="241" w:lineRule="exact"/>
                      </w:pPr>
                      <w:r>
                        <w:rPr>
                          <w:w w:val="100"/>
                        </w:rPr>
                        <w:t xml:space="preserve"> </w:t>
                      </w:r>
                    </w:p>
                    <w:p>
                      <w:pPr>
                        <w:pStyle w:val="2"/>
                        <w:spacing w:before="5"/>
                        <w:rPr>
                          <w:sz w:val="16"/>
                        </w:rPr>
                      </w:pPr>
                    </w:p>
                    <w:p>
                      <w:pPr>
                        <w:pStyle w:val="2"/>
                        <w:spacing w:before="1"/>
                      </w:pPr>
                      <w:r>
                        <w:rPr>
                          <w:w w:val="100"/>
                        </w:rPr>
                        <w:t xml:space="preserve"> </w:t>
                      </w:r>
                    </w:p>
                    <w:p>
                      <w:pPr>
                        <w:pStyle w:val="2"/>
                        <w:spacing w:before="5"/>
                        <w:rPr>
                          <w:sz w:val="16"/>
                        </w:rPr>
                      </w:pPr>
                    </w:p>
                    <w:p>
                      <w:pPr>
                        <w:pStyle w:val="2"/>
                        <w:spacing w:before="1" w:line="240" w:lineRule="exact"/>
                      </w:pPr>
                      <w:r>
                        <w:rPr>
                          <w:spacing w:val="-3"/>
                          <w:w w:val="100"/>
                        </w:rPr>
                        <w:t xml:space="preserve"> </w:t>
                      </w:r>
                      <w:r>
                        <w:rPr>
                          <w:w w:val="100"/>
                        </w:rPr>
                        <w:t xml:space="preserve"> </w:t>
                      </w:r>
                    </w:p>
                  </w:txbxContent>
                </v:textbox>
              </v:shape>
            </w:pict>
          </mc:Fallback>
        </mc:AlternateContent>
      </w:r>
      <w:r>
        <w:rPr>
          <w:w w:val="100"/>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p>
    <w:p>
      <w:pPr>
        <w:pStyle w:val="2"/>
        <w:spacing w:before="6"/>
        <w:rPr>
          <w:sz w:val="16"/>
        </w:rPr>
      </w:pPr>
    </w:p>
    <w:p>
      <w:pPr>
        <w:pStyle w:val="2"/>
        <w:ind w:left="118"/>
      </w:pPr>
      <w:r>
        <w:rPr>
          <w:w w:val="100"/>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p>
    <w:p>
      <w:pPr>
        <w:pStyle w:val="2"/>
        <w:spacing w:before="6"/>
        <w:rPr>
          <w:sz w:val="16"/>
        </w:rPr>
      </w:pPr>
    </w:p>
    <w:p>
      <w:pPr>
        <w:pStyle w:val="2"/>
        <w:ind w:left="118"/>
      </w:pPr>
      <w:r>
        <w:rPr>
          <w:w w:val="100"/>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p>
    <w:p>
      <w:pPr>
        <w:pStyle w:val="2"/>
        <w:spacing w:before="6"/>
        <w:rPr>
          <w:sz w:val="16"/>
        </w:rPr>
      </w:pPr>
    </w:p>
    <w:p>
      <w:pPr>
        <w:pStyle w:val="2"/>
        <w:ind w:left="118"/>
      </w:pPr>
      <w:r>
        <w:t xml:space="preserve">阅读下面的选文，完成第 15 题。 </w:t>
      </w:r>
    </w:p>
    <w:p>
      <w:pPr>
        <w:pStyle w:val="2"/>
        <w:spacing w:before="6"/>
        <w:rPr>
          <w:sz w:val="16"/>
        </w:rPr>
      </w:pPr>
    </w:p>
    <w:p>
      <w:pPr>
        <w:pStyle w:val="2"/>
        <w:spacing w:line="427" w:lineRule="auto"/>
        <w:ind w:left="538" w:right="4205" w:firstLine="3905"/>
      </w:pPr>
      <w:r>
        <w:rPr>
          <w:spacing w:val="-1"/>
        </w:rPr>
        <w:t xml:space="preserve">家 乡    </w:t>
      </w:r>
      <w:r>
        <w:rPr>
          <w:spacing w:val="-3"/>
        </w:rPr>
        <w:t>“一条大河……波浪宽，风吹稻花……香两岸……” 只闻其声，不见其人。</w:t>
      </w:r>
      <w:r>
        <w:t xml:space="preserve"> </w:t>
      </w:r>
    </w:p>
    <w:p>
      <w:pPr>
        <w:pStyle w:val="2"/>
        <w:spacing w:before="3" w:line="427" w:lineRule="auto"/>
        <w:ind w:left="118" w:right="492"/>
      </w:pPr>
      <w:r>
        <w:rPr>
          <w:w w:val="100"/>
        </w:rPr>
        <w:t xml:space="preserve">    </w:t>
      </w:r>
      <w:r>
        <w:rPr>
          <w:spacing w:val="-4"/>
        </w:rPr>
        <w:t>穿过柳树林，歌声越来越近，透过斑驳的树影，一位白发老妇人的背影伫立蒲河岸边。身旁轮</w:t>
      </w:r>
      <w:r>
        <w:rPr>
          <w:spacing w:val="-3"/>
        </w:rPr>
        <w:t xml:space="preserve">椅上坐着一位头戴钢盔的老汉，在叮叮当当地敲打着什么。 </w:t>
      </w:r>
    </w:p>
    <w:p>
      <w:pPr>
        <w:pStyle w:val="2"/>
        <w:spacing w:before="3" w:line="427" w:lineRule="auto"/>
        <w:ind w:left="118" w:right="492" w:firstLine="420"/>
      </w:pPr>
      <w:r>
        <w:rPr>
          <w:spacing w:val="-4"/>
        </w:rPr>
        <w:t>这是军转干部李子树去马家村当村书记第一天。他小时候曾经在这里生活过，这里也算是他的</w:t>
      </w:r>
      <w:r>
        <w:rPr>
          <w:spacing w:val="-1"/>
        </w:rPr>
        <w:t>家乡。</w:t>
      </w:r>
      <w:r>
        <w:t xml:space="preserve"> </w:t>
      </w:r>
    </w:p>
    <w:p>
      <w:pPr>
        <w:pStyle w:val="2"/>
        <w:spacing w:before="2" w:line="427" w:lineRule="auto"/>
        <w:ind w:left="538" w:right="2316"/>
      </w:pPr>
      <w:r>
        <w:rPr>
          <w:spacing w:val="-3"/>
        </w:rPr>
        <w:t xml:space="preserve">第二天一大早，歌声又流进李子树的耳朵，许是沾了晨露，稍有些清灵。“一条大河……波浪宽，风吹稻花……香两岸……” </w:t>
      </w:r>
    </w:p>
    <w:p>
      <w:pPr>
        <w:pStyle w:val="2"/>
        <w:spacing w:before="2"/>
        <w:ind w:left="538"/>
      </w:pPr>
      <w:r>
        <w:t>李子树为一探究竟，就循着歌声走向蒲河岸，躲在一棵柳树后观察着。老妇人穿着一身褪色的</w:t>
      </w:r>
    </w:p>
    <w:p>
      <w:pPr>
        <w:spacing w:after="0"/>
        <w:sectPr>
          <w:pgSz w:w="11910" w:h="16840"/>
          <w:pgMar w:top="1580" w:right="920" w:bottom="280" w:left="1300" w:header="720" w:footer="720" w:gutter="0"/>
          <w:cols w:space="720" w:num="1"/>
        </w:sectPr>
      </w:pPr>
    </w:p>
    <w:p>
      <w:pPr>
        <w:pStyle w:val="2"/>
        <w:spacing w:before="1"/>
        <w:rPr>
          <w:sz w:val="16"/>
        </w:rPr>
      </w:pPr>
    </w:p>
    <w:p>
      <w:pPr>
        <w:pStyle w:val="2"/>
        <w:spacing w:before="71" w:line="427" w:lineRule="auto"/>
        <w:ind w:left="118" w:right="489"/>
      </w:pPr>
      <w:r>
        <w:rPr>
          <w:spacing w:val="-4"/>
        </w:rPr>
        <w:t>旧军装，专注地唱着。坐在轮椅上的老汉，头上戴着钢盔，身上也披着一件褪色的旧军装，似乎在</w:t>
      </w:r>
      <w:r>
        <w:rPr>
          <w:spacing w:val="-3"/>
        </w:rPr>
        <w:t xml:space="preserve">伴奏。他们的背影与风中摇曳着的柳枝、蒲草相映衬，宛如一幅苍凉的油画。 </w:t>
      </w:r>
    </w:p>
    <w:p>
      <w:pPr>
        <w:pStyle w:val="2"/>
        <w:spacing w:before="2"/>
        <w:ind w:left="538"/>
      </w:pPr>
      <w:r>
        <w:t xml:space="preserve">老妇人的歌声一停，老汉就像是被按了关闭键，顿时打了蔫儿，脑袋一歪睡着了。 </w:t>
      </w:r>
    </w:p>
    <w:p>
      <w:pPr>
        <w:pStyle w:val="2"/>
        <w:spacing w:before="6"/>
        <w:rPr>
          <w:sz w:val="16"/>
        </w:rPr>
      </w:pPr>
    </w:p>
    <w:p>
      <w:pPr>
        <w:pStyle w:val="2"/>
        <w:spacing w:line="427" w:lineRule="auto"/>
        <w:ind w:left="118" w:right="490" w:firstLine="420"/>
        <w:jc w:val="both"/>
      </w:pPr>
      <w:r>
        <w:rPr>
          <w:spacing w:val="-4"/>
        </w:rPr>
        <w:t>老妇人打起精神，看着面无表情打着瞌睡的老汉，轻轻起身，挺挺有些伸不直的腰板，啊啊地清清嗓子。老汉如听到冲锋号一样，顿时在轮椅上也挺了挺腰，正了正头上的钢盔，右手拿一个小</w:t>
      </w:r>
      <w:r>
        <w:rPr>
          <w:spacing w:val="-3"/>
        </w:rPr>
        <w:t>木棍，叮叮当当地敲起胸前摆着的物件，她的歌声再次响起。</w:t>
      </w:r>
      <w:r>
        <w:t xml:space="preserve"> </w:t>
      </w:r>
    </w:p>
    <w:p>
      <w:pPr>
        <w:pStyle w:val="2"/>
        <w:spacing w:before="4"/>
        <w:ind w:left="538"/>
      </w:pPr>
      <w:r>
        <w:t xml:space="preserve">“一条大河……波浪宽，风吹稻花……香两岸……” </w:t>
      </w:r>
    </w:p>
    <w:p>
      <w:pPr>
        <w:pStyle w:val="2"/>
        <w:spacing w:before="5"/>
        <w:rPr>
          <w:sz w:val="16"/>
        </w:rPr>
      </w:pPr>
    </w:p>
    <w:p>
      <w:pPr>
        <w:pStyle w:val="2"/>
        <w:spacing w:before="1" w:line="429" w:lineRule="auto"/>
        <w:ind w:left="118" w:right="490" w:firstLine="420"/>
        <w:jc w:val="both"/>
      </w:pPr>
      <w:r>
        <w:rPr>
          <w:spacing w:val="-4"/>
        </w:rPr>
        <w:t>几句重复的歌词下来，老汉一直面带微笑，老妇人似乎完成了一项艰巨的任务，喜悦地拍拍轮</w:t>
      </w:r>
      <w:r>
        <w:rPr>
          <w:spacing w:val="-14"/>
          <w:w w:val="100"/>
        </w:rPr>
        <w:t>椅上的他，大声地说：“报告马连长，我们打退了敌人的又一次进攻，上甘岭属于我们的。”老汉两</w:t>
      </w:r>
      <w:r>
        <w:rPr>
          <w:spacing w:val="-3"/>
        </w:rPr>
        <w:t>只胳膊高高举起挥动着，一只袖管空着半截。</w:t>
      </w:r>
      <w:r>
        <w:t xml:space="preserve"> </w:t>
      </w:r>
    </w:p>
    <w:p>
      <w:pPr>
        <w:pStyle w:val="2"/>
        <w:spacing w:line="427" w:lineRule="auto"/>
        <w:ind w:left="118" w:right="492" w:firstLine="420"/>
      </w:pPr>
      <w:r>
        <w:t xml:space="preserve">李子树微笑着走了过去，刚想打个招呼，老汉像被电击了一样，叽里呱啦地狂叫，老妇人像安慰孩子一样，拍拍他的肩，理都没理李子树，推着轮椅叮叮当当地走了。 </w:t>
      </w:r>
    </w:p>
    <w:p>
      <w:pPr>
        <w:pStyle w:val="2"/>
        <w:spacing w:line="427" w:lineRule="auto"/>
        <w:ind w:left="118" w:right="492" w:firstLine="420"/>
      </w:pPr>
      <w:r>
        <w:rPr>
          <w:spacing w:val="-4"/>
        </w:rPr>
        <w:t>李子树日出而出，日落而归地在村里忙碌着，但每天都会去蒲河边探望两位老人。一周后，李</w:t>
      </w:r>
      <w:r>
        <w:rPr>
          <w:spacing w:val="-3"/>
        </w:rPr>
        <w:t>子树渐渐地与两位老人熟络起来。</w:t>
      </w:r>
      <w:r>
        <w:t xml:space="preserve"> </w:t>
      </w:r>
    </w:p>
    <w:p>
      <w:pPr>
        <w:pStyle w:val="2"/>
        <w:spacing w:line="427" w:lineRule="auto"/>
        <w:ind w:left="118" w:right="492" w:firstLine="420"/>
      </w:pPr>
      <w:r>
        <w:rPr>
          <w:spacing w:val="-4"/>
        </w:rPr>
        <w:t>老妇人知道了李子树是村干部，曾在部队当过连长，为建设新农村放弃大城市，自愿回家乡工</w:t>
      </w:r>
      <w:r>
        <w:rPr>
          <w:spacing w:val="-3"/>
        </w:rPr>
        <w:t>作，就热情地邀请他到家来坐坐。</w:t>
      </w:r>
      <w:r>
        <w:t xml:space="preserve"> </w:t>
      </w:r>
    </w:p>
    <w:p>
      <w:pPr>
        <w:pStyle w:val="2"/>
        <w:spacing w:before="2"/>
        <w:ind w:left="538"/>
      </w:pPr>
      <w:r>
        <w:t xml:space="preserve">几天后，李子树来到老妇人家，他推开东屋的门，一下子怔住了。 </w:t>
      </w:r>
    </w:p>
    <w:p>
      <w:pPr>
        <w:pStyle w:val="2"/>
        <w:spacing w:before="6"/>
        <w:rPr>
          <w:sz w:val="16"/>
        </w:rPr>
      </w:pPr>
    </w:p>
    <w:p>
      <w:pPr>
        <w:pStyle w:val="2"/>
        <w:spacing w:line="427" w:lineRule="auto"/>
        <w:ind w:left="118" w:right="489" w:firstLine="420"/>
      </w:pPr>
      <w:r>
        <w:rPr>
          <w:spacing w:val="-23"/>
        </w:rPr>
        <w:t xml:space="preserve">一台老式电视机正播放着电影《上甘岭》，一面墙上挂着武装带，五星红旗上镶嵌着数枚军功章， </w:t>
      </w:r>
      <w:r>
        <w:rPr>
          <w:spacing w:val="-8"/>
        </w:rPr>
        <w:t>炕上的老柜子、行军被……觉得走进了陈列馆，又像是一个防空洞。</w:t>
      </w:r>
      <w:r>
        <w:t xml:space="preserve"> </w:t>
      </w:r>
    </w:p>
    <w:p>
      <w:pPr>
        <w:pStyle w:val="2"/>
        <w:spacing w:before="2" w:line="427" w:lineRule="auto"/>
        <w:ind w:left="118" w:right="490" w:firstLine="420"/>
        <w:jc w:val="both"/>
      </w:pPr>
      <w:r>
        <w:rPr>
          <w:spacing w:val="-3"/>
        </w:rPr>
        <w:t>老妇人正唱着：一条大河……老汉头戴钢盔，右手拿着木棍，随着歌曲欢快地敲着面前的锅碗</w:t>
      </w:r>
      <w:r>
        <w:rPr>
          <w:spacing w:val="-4"/>
        </w:rPr>
        <w:t>瓢盆，边敲边唱，直到电视机中的五星红旗飘扬在阵地上。老妇人的歌声停了，老汉的笑容也凝固</w:t>
      </w:r>
      <w:r>
        <w:rPr>
          <w:spacing w:val="-2"/>
        </w:rPr>
        <w:t>了。</w:t>
      </w:r>
      <w:r>
        <w:t xml:space="preserve"> </w:t>
      </w:r>
    </w:p>
    <w:p>
      <w:pPr>
        <w:pStyle w:val="2"/>
        <w:spacing w:before="3" w:line="429" w:lineRule="auto"/>
        <w:ind w:left="118" w:right="490" w:firstLine="420"/>
        <w:jc w:val="both"/>
      </w:pPr>
      <w:r>
        <w:rPr>
          <w:spacing w:val="-3"/>
        </w:rPr>
        <w:t>老妇人这才发现李子树，赶紧让进屋里坐，倒了一碗水递给他，她坐在李子树对面聊了起来。</w:t>
      </w:r>
      <w:r>
        <w:rPr>
          <w:spacing w:val="-4"/>
        </w:rPr>
        <w:t>“她和他是在抗美援朝中认识的，在一次美军飞机轰炸时，他为了救正在巷道里演唱的她，丢了一</w:t>
      </w:r>
      <w:r>
        <w:rPr>
          <w:spacing w:val="-23"/>
        </w:rPr>
        <w:t>只胳膊。”</w:t>
      </w:r>
      <w:r>
        <w:t xml:space="preserve"> </w:t>
      </w:r>
    </w:p>
    <w:p>
      <w:pPr>
        <w:pStyle w:val="2"/>
        <w:spacing w:line="427" w:lineRule="auto"/>
        <w:ind w:left="118" w:right="489" w:firstLine="420"/>
      </w:pPr>
      <w:r>
        <w:rPr>
          <w:spacing w:val="-2"/>
          <w:w w:val="100"/>
        </w:rPr>
        <w:t>老妇人接着说</w:t>
      </w:r>
      <w:r>
        <w:rPr>
          <w:spacing w:val="-16"/>
          <w:w w:val="100"/>
        </w:rPr>
        <w:t>：“他是在八十岁那年忽然失忆的，他明白时嚷着要回老家，这不就从城里搬回来</w:t>
      </w:r>
      <w:r>
        <w:rPr>
          <w:spacing w:val="-13"/>
        </w:rPr>
        <w:t>了。”她说这些时，脸上一直挂着笑。</w:t>
      </w:r>
      <w:r>
        <w:t xml:space="preserve"> </w:t>
      </w:r>
    </w:p>
    <w:p>
      <w:pPr>
        <w:spacing w:after="0" w:line="427" w:lineRule="auto"/>
        <w:sectPr>
          <w:pgSz w:w="11910" w:h="16840"/>
          <w:pgMar w:top="1580" w:right="920" w:bottom="280" w:left="1300" w:header="720" w:footer="720" w:gutter="0"/>
          <w:cols w:space="720" w:num="1"/>
        </w:sectPr>
      </w:pPr>
    </w:p>
    <w:p>
      <w:pPr>
        <w:pStyle w:val="2"/>
        <w:spacing w:before="1"/>
        <w:rPr>
          <w:sz w:val="16"/>
        </w:rPr>
      </w:pPr>
    </w:p>
    <w:p>
      <w:pPr>
        <w:pStyle w:val="2"/>
        <w:spacing w:before="71" w:line="427" w:lineRule="auto"/>
        <w:ind w:left="118" w:right="490" w:firstLine="420"/>
        <w:jc w:val="both"/>
      </w:pPr>
      <w:r>
        <w:rPr>
          <w:spacing w:val="-3"/>
          <w:w w:val="100"/>
        </w:rPr>
        <w:t>老妇人喝了口水继续说</w:t>
      </w:r>
      <w:r>
        <w:rPr>
          <w:spacing w:val="-16"/>
          <w:w w:val="100"/>
        </w:rPr>
        <w:t>：“我是朝鲜人，志愿军回国时，我就和他一起回到中国。他一直就喜欢</w:t>
      </w:r>
      <w:r>
        <w:rPr>
          <w:spacing w:val="-18"/>
        </w:rPr>
        <w:t>看电影《上甘岭》，喜欢听里面的歌曲，就让儿孙们给录下来了，可以反复地播放。”他似乎听懂了</w:t>
      </w:r>
      <w:r>
        <w:rPr>
          <w:spacing w:val="-3"/>
        </w:rPr>
        <w:t>老妇人对李子树说的话，指着电视哇哇叫。老妇人抹了抹脸，又拍了拍老汉的肩。</w:t>
      </w:r>
      <w:r>
        <w:t xml:space="preserve"> </w:t>
      </w:r>
    </w:p>
    <w:p>
      <w:pPr>
        <w:pStyle w:val="2"/>
        <w:spacing w:before="4"/>
        <w:ind w:left="538"/>
      </w:pPr>
      <w:r>
        <w:t xml:space="preserve">原来，这老人家是一级战斗英雄，马家村人，名叫马天亮。 </w:t>
      </w:r>
    </w:p>
    <w:p>
      <w:pPr>
        <w:pStyle w:val="2"/>
        <w:spacing w:before="5"/>
        <w:rPr>
          <w:sz w:val="16"/>
        </w:rPr>
      </w:pPr>
    </w:p>
    <w:p>
      <w:pPr>
        <w:pStyle w:val="2"/>
        <w:spacing w:line="427" w:lineRule="auto"/>
        <w:ind w:left="118" w:right="492" w:firstLine="420"/>
      </w:pPr>
      <w:r>
        <w:rPr>
          <w:spacing w:val="-4"/>
        </w:rPr>
        <w:t>李子树留下电话号码，反复嘱咐老妇人，有事去找他，才告辞。一路上，老妇人的歌声仍在耳</w:t>
      </w:r>
      <w:r>
        <w:rPr>
          <w:spacing w:val="-2"/>
        </w:rPr>
        <w:t>边缭绕。</w:t>
      </w:r>
      <w:r>
        <w:t xml:space="preserve"> </w:t>
      </w:r>
    </w:p>
    <w:p>
      <w:pPr>
        <w:pStyle w:val="2"/>
        <w:spacing w:before="3" w:line="427" w:lineRule="auto"/>
        <w:ind w:left="118" w:right="492" w:firstLine="420"/>
      </w:pPr>
      <w:r>
        <w:t xml:space="preserve">岁月染白了老妇人的秀发，她看见电视里的家乡，鸭绿江对岸那熟悉又陌生的样子，泪水也模糊了视线。 </w:t>
      </w:r>
    </w:p>
    <w:p>
      <w:pPr>
        <w:pStyle w:val="2"/>
        <w:spacing w:before="2" w:line="427" w:lineRule="auto"/>
        <w:ind w:left="118" w:right="388" w:firstLine="4764"/>
      </w:pPr>
      <w:r>
        <w:t xml:space="preserve">（作者：京格格；选自《小说月刊》。有改编） 15.在班级组织的“小说故事会”上，主持人向大家推荐了小说《家乡》。 </w:t>
      </w:r>
    </w:p>
    <w:p>
      <w:pPr>
        <w:pStyle w:val="8"/>
        <w:numPr>
          <w:ilvl w:val="0"/>
          <w:numId w:val="3"/>
        </w:numPr>
        <w:tabs>
          <w:tab w:val="left" w:pos="646"/>
        </w:tabs>
        <w:spacing w:before="2" w:after="0" w:line="427" w:lineRule="auto"/>
        <w:ind w:left="118" w:right="489" w:firstLine="0"/>
        <w:jc w:val="left"/>
        <w:rPr>
          <w:sz w:val="21"/>
        </w:rPr>
      </w:pPr>
      <w:r>
        <w:rPr>
          <w:spacing w:val="-7"/>
          <w:sz w:val="21"/>
        </w:rPr>
        <w:t>小说采取了明暗结合的双线结构。同学们围绕“双线结构的好处”展开讨论。请参与讨论并谈</w:t>
      </w:r>
      <w:r>
        <w:rPr>
          <w:spacing w:val="-17"/>
          <w:w w:val="100"/>
          <w:sz w:val="21"/>
        </w:rPr>
        <w:t>谈你的看法和理由。</w:t>
      </w:r>
      <w:r>
        <w:rPr>
          <w:w w:val="100"/>
          <w:sz w:val="21"/>
        </w:rPr>
        <w:t>（</w:t>
      </w:r>
      <w:r>
        <w:rPr>
          <w:spacing w:val="-2"/>
          <w:w w:val="100"/>
          <w:sz w:val="21"/>
        </w:rPr>
        <w:t>不少于</w:t>
      </w:r>
      <w:r>
        <w:rPr>
          <w:spacing w:val="-52"/>
          <w:sz w:val="21"/>
        </w:rPr>
        <w:t xml:space="preserve"> </w:t>
      </w:r>
      <w:r>
        <w:rPr>
          <w:w w:val="100"/>
          <w:sz w:val="21"/>
        </w:rPr>
        <w:t>50</w:t>
      </w:r>
      <w:r>
        <w:rPr>
          <w:spacing w:val="-55"/>
          <w:sz w:val="21"/>
        </w:rPr>
        <w:t xml:space="preserve"> </w:t>
      </w:r>
      <w:r>
        <w:rPr>
          <w:w w:val="100"/>
          <w:sz w:val="21"/>
        </w:rPr>
        <w:t>字</w:t>
      </w:r>
      <w:r>
        <w:rPr>
          <w:spacing w:val="-106"/>
          <w:w w:val="100"/>
          <w:sz w:val="21"/>
        </w:rPr>
        <w:t>）</w:t>
      </w:r>
      <w:r>
        <w:rPr>
          <w:spacing w:val="-3"/>
          <w:w w:val="100"/>
          <w:sz w:val="21"/>
        </w:rPr>
        <w:t>（</w:t>
      </w:r>
      <w:r>
        <w:rPr>
          <w:w w:val="100"/>
          <w:sz w:val="21"/>
        </w:rPr>
        <w:t>5</w:t>
      </w:r>
      <w:r>
        <w:rPr>
          <w:spacing w:val="-53"/>
          <w:sz w:val="21"/>
        </w:rPr>
        <w:t xml:space="preserve"> </w:t>
      </w:r>
      <w:r>
        <w:rPr>
          <w:spacing w:val="-3"/>
          <w:w w:val="100"/>
          <w:sz w:val="21"/>
        </w:rPr>
        <w:t>分）</w:t>
      </w:r>
      <w:r>
        <w:rPr>
          <w:w w:val="100"/>
          <w:sz w:val="21"/>
        </w:rPr>
        <w:t xml:space="preserve"> </w:t>
      </w:r>
    </w:p>
    <w:p>
      <w:pPr>
        <w:pStyle w:val="2"/>
        <w:spacing w:before="3"/>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1"/>
        <w:rPr>
          <w:sz w:val="10"/>
        </w:rPr>
      </w:pPr>
    </w:p>
    <w:p>
      <w:pPr>
        <w:pStyle w:val="2"/>
        <w:spacing w:before="71"/>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2"/>
        <w:rPr>
          <w:sz w:val="10"/>
        </w:rPr>
      </w:pPr>
    </w:p>
    <w:p>
      <w:pPr>
        <w:pStyle w:val="2"/>
        <w:spacing w:before="71"/>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1"/>
        <w:rPr>
          <w:sz w:val="10"/>
        </w:rPr>
      </w:pPr>
    </w:p>
    <w:p>
      <w:pPr>
        <w:pStyle w:val="8"/>
        <w:numPr>
          <w:ilvl w:val="0"/>
          <w:numId w:val="3"/>
        </w:numPr>
        <w:tabs>
          <w:tab w:val="left" w:pos="648"/>
        </w:tabs>
        <w:spacing w:before="72" w:after="0" w:line="240" w:lineRule="auto"/>
        <w:ind w:left="647" w:right="0" w:hanging="530"/>
        <w:jc w:val="left"/>
        <w:rPr>
          <w:sz w:val="21"/>
        </w:rPr>
      </w:pPr>
      <w:r>
        <w:rPr>
          <w:spacing w:val="-9"/>
          <w:sz w:val="21"/>
        </w:rPr>
        <w:t>本次“小说故事会”专题赏析环节，你将代表小组发言。请从人物形象、主题思想、语言表达</w:t>
      </w:r>
    </w:p>
    <w:p>
      <w:pPr>
        <w:pStyle w:val="2"/>
        <w:spacing w:before="6"/>
        <w:rPr>
          <w:sz w:val="16"/>
        </w:rPr>
      </w:pPr>
    </w:p>
    <w:p>
      <w:pPr>
        <w:pStyle w:val="2"/>
        <w:spacing w:line="357" w:lineRule="auto"/>
        <w:ind w:left="118" w:right="3629"/>
      </w:pPr>
      <w:r>
        <w:rPr>
          <w:spacing w:val="-51"/>
        </w:rPr>
        <w:t>方面任</w:t>
      </w:r>
      <w:r>
        <w:rPr>
          <w:spacing w:val="-63"/>
          <w:position w:val="-7"/>
        </w:rPr>
        <w:t>．</w:t>
      </w:r>
      <w:r>
        <w:rPr>
          <w:spacing w:val="-149"/>
        </w:rPr>
        <w:t>选</w:t>
      </w:r>
      <w:r>
        <w:rPr>
          <w:spacing w:val="-63"/>
          <w:position w:val="-7"/>
        </w:rPr>
        <w:t>．</w:t>
      </w:r>
      <w:r>
        <w:rPr>
          <w:spacing w:val="-152"/>
        </w:rPr>
        <w:t>一</w:t>
      </w:r>
      <w:r>
        <w:rPr>
          <w:spacing w:val="-63"/>
          <w:position w:val="-7"/>
        </w:rPr>
        <w:t>．</w:t>
      </w:r>
      <w:r>
        <w:rPr>
          <w:spacing w:val="-150"/>
        </w:rPr>
        <w:t>个</w:t>
      </w:r>
      <w:r>
        <w:rPr>
          <w:spacing w:val="-63"/>
          <w:position w:val="-7"/>
        </w:rPr>
        <w:t>．</w:t>
      </w:r>
      <w:r>
        <w:rPr>
          <w:spacing w:val="-152"/>
        </w:rPr>
        <w:t>角</w:t>
      </w:r>
      <w:r>
        <w:rPr>
          <w:spacing w:val="-63"/>
          <w:position w:val="-7"/>
        </w:rPr>
        <w:t>．</w:t>
      </w:r>
      <w:r>
        <w:rPr>
          <w:spacing w:val="-150"/>
        </w:rPr>
        <w:t>度</w:t>
      </w:r>
      <w:r>
        <w:rPr>
          <w:spacing w:val="-63"/>
          <w:position w:val="-7"/>
        </w:rPr>
        <w:t>．</w:t>
      </w:r>
      <w:r>
        <w:rPr>
          <w:spacing w:val="-10"/>
        </w:rPr>
        <w:t>写一段赏析性文字，为发言做准备。</w:t>
      </w:r>
      <w:r>
        <w:t>（10</w:t>
      </w:r>
      <w:r>
        <w:rPr>
          <w:spacing w:val="-22"/>
        </w:rPr>
        <w:t xml:space="preserve"> 分</w:t>
      </w:r>
      <w:r>
        <w:rPr>
          <w:spacing w:val="-3"/>
        </w:rPr>
        <w:t xml:space="preserve">） </w:t>
      </w:r>
      <w:r>
        <w:rPr>
          <w:spacing w:val="-6"/>
        </w:rPr>
        <w:t xml:space="preserve">写作提示：①结合文章内容；②不少于 </w:t>
      </w:r>
      <w:r>
        <w:t>100</w:t>
      </w:r>
      <w:r>
        <w:rPr>
          <w:spacing w:val="-20"/>
        </w:rPr>
        <w:t xml:space="preserve"> 字。</w:t>
      </w:r>
      <w:r>
        <w:t xml:space="preserve"> </w:t>
      </w:r>
    </w:p>
    <w:p>
      <w:pPr>
        <w:pStyle w:val="2"/>
        <w:spacing w:before="79"/>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1"/>
          <w:w w:val="100"/>
          <w:u w:val="single"/>
        </w:rPr>
        <w:t xml:space="preserve"> </w:t>
      </w:r>
      <w:r>
        <w:rPr>
          <w:w w:val="100"/>
          <w:u w:val="single"/>
        </w:rPr>
        <w:t xml:space="preserve"> </w:t>
      </w:r>
      <w:r>
        <w:rPr>
          <w:spacing w:val="-3"/>
          <w:w w:val="100"/>
        </w:rPr>
        <w:t xml:space="preserve"> </w:t>
      </w:r>
      <w:r>
        <w:rPr>
          <w:w w:val="100"/>
        </w:rPr>
        <w:t xml:space="preserve"> </w:t>
      </w:r>
    </w:p>
    <w:p>
      <w:pPr>
        <w:pStyle w:val="2"/>
        <w:spacing w:before="11"/>
        <w:rPr>
          <w:sz w:val="10"/>
        </w:rPr>
      </w:pPr>
    </w:p>
    <w:p>
      <w:pPr>
        <w:pStyle w:val="2"/>
        <w:spacing w:before="71"/>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1"/>
        <w:rPr>
          <w:sz w:val="10"/>
        </w:rPr>
      </w:pPr>
    </w:p>
    <w:p>
      <w:pPr>
        <w:pStyle w:val="2"/>
        <w:spacing w:before="72"/>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1"/>
        <w:rPr>
          <w:sz w:val="10"/>
        </w:rPr>
      </w:pPr>
    </w:p>
    <w:p>
      <w:pPr>
        <w:pStyle w:val="2"/>
        <w:spacing w:before="72"/>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1"/>
        <w:rPr>
          <w:sz w:val="10"/>
        </w:rPr>
      </w:pPr>
    </w:p>
    <w:p>
      <w:pPr>
        <w:pStyle w:val="2"/>
        <w:spacing w:before="72"/>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1"/>
        <w:rPr>
          <w:sz w:val="10"/>
        </w:rPr>
      </w:pPr>
    </w:p>
    <w:p>
      <w:pPr>
        <w:pStyle w:val="2"/>
        <w:spacing w:before="72" w:line="429" w:lineRule="auto"/>
        <w:ind w:left="118" w:right="6625"/>
      </w:pPr>
      <w:r>
        <w:t xml:space="preserve">阅读下面的材料，完成第 16 题材料一：【心理复原力知多少】 </w:t>
      </w:r>
    </w:p>
    <w:p>
      <w:pPr>
        <w:pStyle w:val="2"/>
        <w:spacing w:line="427" w:lineRule="auto"/>
        <w:ind w:left="118" w:right="493"/>
      </w:pPr>
      <w:r>
        <w:rPr>
          <w:w w:val="100"/>
        </w:rPr>
        <w:t xml:space="preserve">    </w:t>
      </w:r>
      <w:r>
        <w:rPr>
          <w:spacing w:val="-4"/>
        </w:rPr>
        <w:t>心理复原力是指个体对逆境、创伤、悲剧、威胁或其他重大压力的良好适应能力，也就是对困</w:t>
      </w:r>
      <w:r>
        <w:rPr>
          <w:spacing w:val="-8"/>
        </w:rPr>
        <w:t>难经历的反弹能力。有时候也可以称作“抗逆力”。</w:t>
      </w:r>
      <w:r>
        <w:t xml:space="preserve"> </w:t>
      </w:r>
    </w:p>
    <w:p>
      <w:pPr>
        <w:spacing w:after="0" w:line="427" w:lineRule="auto"/>
        <w:sectPr>
          <w:pgSz w:w="11910" w:h="16840"/>
          <w:pgMar w:top="1580" w:right="920" w:bottom="280" w:left="1300" w:header="720" w:footer="720" w:gutter="0"/>
          <w:cols w:space="720" w:num="1"/>
        </w:sectPr>
      </w:pPr>
    </w:p>
    <w:p>
      <w:pPr>
        <w:pStyle w:val="2"/>
        <w:spacing w:before="1"/>
        <w:rPr>
          <w:sz w:val="16"/>
        </w:rPr>
      </w:pPr>
    </w:p>
    <w:p>
      <w:pPr>
        <w:pStyle w:val="2"/>
        <w:spacing w:before="71" w:line="427" w:lineRule="auto"/>
        <w:ind w:left="118" w:right="490"/>
        <w:jc w:val="both"/>
      </w:pPr>
      <w:r>
        <w:rPr>
          <w:w w:val="100"/>
        </w:rPr>
        <w:t xml:space="preserve">    </w:t>
      </w:r>
      <w:r>
        <w:rPr>
          <w:spacing w:val="-4"/>
        </w:rPr>
        <w:t>有部分学者认为，心理复原力是人类天生的一种潜能，是面对危机或困难处境的适应、内在的</w:t>
      </w:r>
      <w:r>
        <w:rPr>
          <w:spacing w:val="-12"/>
        </w:rPr>
        <w:t>改变、自我校正及复原的一股动力。心理复原力主要由归属感、乐观感、效能感三要素组成。其中， 归属感指人处在被照顾及被支持的关系里，对这段关系存在期望并积极参与其中；乐观感相信未来</w:t>
      </w:r>
      <w:r>
        <w:rPr>
          <w:spacing w:val="-3"/>
        </w:rPr>
        <w:t>是光明的和充满盼望的；效能感包括人际技巧、解决问题的能力、情绪管理及目标制定等。</w:t>
      </w:r>
      <w:r>
        <w:t xml:space="preserve"> </w:t>
      </w:r>
    </w:p>
    <w:p>
      <w:pPr>
        <w:pStyle w:val="2"/>
        <w:spacing w:before="5" w:line="427" w:lineRule="auto"/>
        <w:ind w:left="118" w:right="493" w:firstLine="420"/>
      </w:pPr>
      <w:r>
        <w:rPr>
          <w:spacing w:val="-4"/>
        </w:rPr>
        <w:t>这种理念架构是基于发掘心理复原力的外在资源及内在资源，从而帮助学生面对及克服成长的</w:t>
      </w:r>
      <w:r>
        <w:rPr>
          <w:spacing w:val="-1"/>
        </w:rPr>
        <w:t>挑战。</w:t>
      </w:r>
      <w:r>
        <w:t xml:space="preserve"> </w:t>
      </w:r>
    </w:p>
    <w:p>
      <w:pPr>
        <w:pStyle w:val="2"/>
        <w:spacing w:before="2"/>
        <w:ind w:left="118"/>
      </w:pPr>
      <w:r>
        <w:t xml:space="preserve">材料二：【提升心理复原力方法谈】 </w:t>
      </w:r>
    </w:p>
    <w:p>
      <w:pPr>
        <w:pStyle w:val="2"/>
        <w:spacing w:before="5"/>
        <w:rPr>
          <w:sz w:val="16"/>
        </w:rPr>
      </w:pPr>
    </w:p>
    <w:p>
      <w:pPr>
        <w:pStyle w:val="2"/>
        <w:spacing w:before="1" w:line="427" w:lineRule="auto"/>
        <w:ind w:left="118" w:right="5048" w:firstLine="420"/>
        <w:jc w:val="both"/>
      </w:pPr>
      <w:r>
        <w:drawing>
          <wp:anchor distT="0" distB="0" distL="0" distR="0" simplePos="0" relativeHeight="251673600" behindDoc="0" locked="0" layoutInCell="1" allowOverlap="1">
            <wp:simplePos x="0" y="0"/>
            <wp:positionH relativeFrom="page">
              <wp:posOffset>3797300</wp:posOffset>
            </wp:positionH>
            <wp:positionV relativeFrom="paragraph">
              <wp:posOffset>-34290</wp:posOffset>
            </wp:positionV>
            <wp:extent cx="2894330" cy="1402715"/>
            <wp:effectExtent l="0" t="0" r="0"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pic:cNvPicPr>
                      <a:picLocks noChangeAspect="1"/>
                    </pic:cNvPicPr>
                  </pic:nvPicPr>
                  <pic:blipFill>
                    <a:blip r:embed="rId15" cstate="print"/>
                    <a:stretch>
                      <a:fillRect/>
                    </a:stretch>
                  </pic:blipFill>
                  <pic:spPr>
                    <a:xfrm>
                      <a:off x="0" y="0"/>
                      <a:ext cx="2894329" cy="1402461"/>
                    </a:xfrm>
                    <a:prstGeom prst="rect">
                      <a:avLst/>
                    </a:prstGeom>
                  </pic:spPr>
                </pic:pic>
              </a:graphicData>
            </a:graphic>
          </wp:anchor>
        </w:drawing>
      </w:r>
      <w:r>
        <w:t xml:space="preserve">据调查，在学习、人际、家庭等方面遇到挫折以后，有些学生缺乏正确有效的应对能力，一般采用退缩、回避、消极应对等方式来解决，因而存在遇事消极、行为偏激等一系列的问题，会对自己的学习和生活造成一定的困扰。 </w:t>
      </w:r>
    </w:p>
    <w:p>
      <w:pPr>
        <w:pStyle w:val="2"/>
        <w:spacing w:before="6" w:line="427" w:lineRule="auto"/>
        <w:ind w:left="118" w:right="492" w:firstLine="420"/>
      </w:pPr>
      <w:r>
        <w:t xml:space="preserve">如上图所示，有效开展“我有‘乐观感’”主题系列心理课，可以帮助学生在逆境中有意识地调动各种保护性资源，实现心理功能的弹性提升，从容地度过成长中的每一道“坎”。 </w:t>
      </w:r>
    </w:p>
    <w:p>
      <w:pPr>
        <w:pStyle w:val="2"/>
        <w:spacing w:before="2" w:line="427" w:lineRule="auto"/>
        <w:ind w:left="118" w:right="490"/>
        <w:jc w:val="both"/>
      </w:pPr>
      <w:r>
        <w:rPr>
          <w:w w:val="100"/>
        </w:rPr>
        <w:t xml:space="preserve">    </w:t>
      </w:r>
      <w:r>
        <w:rPr>
          <w:spacing w:val="-10"/>
          <w:w w:val="100"/>
        </w:rPr>
        <w:t>学生可以通过“写给自己的小诗”“亲情账单</w:t>
      </w:r>
      <w:r>
        <w:rPr>
          <w:spacing w:val="-21"/>
          <w:w w:val="100"/>
        </w:rPr>
        <w:t>”“感悟生命力量</w:t>
      </w:r>
      <w:r>
        <w:rPr>
          <w:spacing w:val="-16"/>
          <w:w w:val="100"/>
        </w:rPr>
        <w:t xml:space="preserve">”“畅谈生活愿望”“合理归因” </w:t>
      </w:r>
      <w:r>
        <w:rPr>
          <w:spacing w:val="-14"/>
        </w:rPr>
        <w:t>“唤醒沉睡的潜能”等活动学会换位思考，在逆境面前，形成良好的思维反应方式，建立积极的自</w:t>
      </w:r>
      <w:r>
        <w:rPr>
          <w:spacing w:val="-3"/>
        </w:rPr>
        <w:t>我，从而用积极乐观的态度迎接未来。</w:t>
      </w:r>
      <w:r>
        <w:t xml:space="preserve"> </w:t>
      </w:r>
    </w:p>
    <w:p>
      <w:pPr>
        <w:pStyle w:val="2"/>
        <w:spacing w:before="3"/>
        <w:ind w:left="118"/>
      </w:pPr>
      <w:r>
        <w:t xml:space="preserve">材料三：【主题班会回音壁】 </w:t>
      </w:r>
    </w:p>
    <w:p>
      <w:pPr>
        <w:pStyle w:val="2"/>
        <w:spacing w:before="6"/>
        <w:rPr>
          <w:sz w:val="16"/>
        </w:rPr>
      </w:pPr>
    </w:p>
    <w:p>
      <w:pPr>
        <w:pStyle w:val="2"/>
        <w:spacing w:line="427" w:lineRule="auto"/>
        <w:ind w:left="118" w:right="4078"/>
      </w:pPr>
      <w:r>
        <w:drawing>
          <wp:anchor distT="0" distB="0" distL="0" distR="0" simplePos="0" relativeHeight="251669504" behindDoc="1" locked="0" layoutInCell="1" allowOverlap="1">
            <wp:simplePos x="0" y="0"/>
            <wp:positionH relativeFrom="page">
              <wp:posOffset>4107180</wp:posOffset>
            </wp:positionH>
            <wp:positionV relativeFrom="paragraph">
              <wp:posOffset>319405</wp:posOffset>
            </wp:positionV>
            <wp:extent cx="2541905" cy="1244600"/>
            <wp:effectExtent l="0" t="0" r="0" b="0"/>
            <wp:wrapNone/>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jpeg"/>
                    <pic:cNvPicPr>
                      <a:picLocks noChangeAspect="1"/>
                    </pic:cNvPicPr>
                  </pic:nvPicPr>
                  <pic:blipFill>
                    <a:blip r:embed="rId16" cstate="print"/>
                    <a:stretch>
                      <a:fillRect/>
                    </a:stretch>
                  </pic:blipFill>
                  <pic:spPr>
                    <a:xfrm>
                      <a:off x="0" y="0"/>
                      <a:ext cx="2541905" cy="1244333"/>
                    </a:xfrm>
                    <a:prstGeom prst="rect">
                      <a:avLst/>
                    </a:prstGeom>
                  </pic:spPr>
                </pic:pic>
              </a:graphicData>
            </a:graphic>
          </wp:anchor>
        </w:drawing>
      </w:r>
      <w:r>
        <w:rPr>
          <w:w w:val="100"/>
        </w:rPr>
        <w:t xml:space="preserve">班会上，“红星”小组围绕“我有‘乐观感’”畅所欲言。 </w:t>
      </w:r>
      <w:r>
        <w:t xml:space="preserve">16.班级召开“提升心理复原力·做生命的发光者”主 </w:t>
      </w:r>
    </w:p>
    <w:p>
      <w:pPr>
        <w:pStyle w:val="2"/>
        <w:spacing w:before="2"/>
        <w:ind w:left="118"/>
      </w:pPr>
      <w:r>
        <w:t xml:space="preserve">题班会，你负责前期收集并整理了以上材料。 </w:t>
      </w:r>
    </w:p>
    <w:p>
      <w:pPr>
        <w:pStyle w:val="2"/>
        <w:spacing w:before="6"/>
        <w:rPr>
          <w:sz w:val="16"/>
        </w:rPr>
      </w:pPr>
    </w:p>
    <w:p>
      <w:pPr>
        <w:pStyle w:val="8"/>
        <w:numPr>
          <w:ilvl w:val="0"/>
          <w:numId w:val="4"/>
        </w:numPr>
        <w:tabs>
          <w:tab w:val="left" w:pos="648"/>
        </w:tabs>
        <w:spacing w:before="0" w:after="0" w:line="427" w:lineRule="auto"/>
        <w:ind w:left="118" w:right="4522" w:firstLine="0"/>
        <w:jc w:val="both"/>
        <w:rPr>
          <w:sz w:val="21"/>
        </w:rPr>
      </w:pPr>
      <w:r>
        <w:rPr>
          <w:spacing w:val="-3"/>
          <w:sz w:val="21"/>
        </w:rPr>
        <w:t>班会上，班长作为主持人，希望你用一句话向同</w:t>
      </w:r>
      <w:r>
        <w:rPr>
          <w:spacing w:val="-11"/>
          <w:w w:val="100"/>
          <w:sz w:val="21"/>
        </w:rPr>
        <w:t xml:space="preserve">学们介绍什么是“心理复原力”，请你阅读材一，完成 </w:t>
      </w:r>
      <w:r>
        <w:rPr>
          <w:spacing w:val="-28"/>
          <w:sz w:val="21"/>
        </w:rPr>
        <w:t>这个任务。</w:t>
      </w:r>
      <w:r>
        <w:rPr>
          <w:sz w:val="21"/>
        </w:rPr>
        <w:t>（2</w:t>
      </w:r>
      <w:r>
        <w:rPr>
          <w:spacing w:val="-28"/>
          <w:sz w:val="21"/>
        </w:rPr>
        <w:t xml:space="preserve"> 分</w:t>
      </w:r>
      <w:r>
        <w:rPr>
          <w:sz w:val="21"/>
        </w:rPr>
        <w:t>）</w:t>
      </w:r>
      <w:r>
        <w:rPr>
          <w:spacing w:val="-3"/>
          <w:sz w:val="21"/>
        </w:rPr>
        <w:t xml:space="preserve"> </w:t>
      </w:r>
      <w:r>
        <w:rPr>
          <w:sz w:val="21"/>
        </w:rPr>
        <w:t xml:space="preserve"> </w:t>
      </w:r>
    </w:p>
    <w:p>
      <w:pPr>
        <w:pStyle w:val="2"/>
        <w:spacing w:before="4"/>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r>
        <w:rPr>
          <w:spacing w:val="-3"/>
          <w:w w:val="100"/>
        </w:rPr>
        <w:t xml:space="preserve"> </w:t>
      </w:r>
      <w:r>
        <w:rPr>
          <w:w w:val="100"/>
        </w:rPr>
        <w:t xml:space="preserve"> </w:t>
      </w:r>
    </w:p>
    <w:p>
      <w:pPr>
        <w:pStyle w:val="2"/>
        <w:spacing w:before="11"/>
        <w:rPr>
          <w:sz w:val="10"/>
        </w:rPr>
      </w:pPr>
    </w:p>
    <w:p>
      <w:pPr>
        <w:pStyle w:val="2"/>
        <w:spacing w:before="72"/>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1"/>
        <w:rPr>
          <w:sz w:val="10"/>
        </w:rPr>
      </w:pPr>
    </w:p>
    <w:p>
      <w:pPr>
        <w:pStyle w:val="8"/>
        <w:numPr>
          <w:ilvl w:val="0"/>
          <w:numId w:val="4"/>
        </w:numPr>
        <w:tabs>
          <w:tab w:val="left" w:pos="648"/>
        </w:tabs>
        <w:spacing w:before="72" w:after="0" w:line="240" w:lineRule="auto"/>
        <w:ind w:left="647" w:right="0" w:hanging="530"/>
        <w:jc w:val="left"/>
        <w:rPr>
          <w:sz w:val="21"/>
        </w:rPr>
      </w:pPr>
      <w:r>
        <w:rPr>
          <w:spacing w:val="-3"/>
          <w:sz w:val="21"/>
        </w:rPr>
        <w:t>班长按照心理健康老师要求，请大家为“主题系列心理课”第一课设计名称、请阅读材料二，</w:t>
      </w:r>
    </w:p>
    <w:p>
      <w:pPr>
        <w:spacing w:after="0" w:line="240" w:lineRule="auto"/>
        <w:jc w:val="left"/>
        <w:rPr>
          <w:sz w:val="21"/>
        </w:rPr>
        <w:sectPr>
          <w:pgSz w:w="11910" w:h="16840"/>
          <w:pgMar w:top="1580" w:right="920" w:bottom="280" w:left="1300" w:header="720" w:footer="720" w:gutter="0"/>
          <w:cols w:space="720" w:num="1"/>
        </w:sectPr>
      </w:pPr>
    </w:p>
    <w:p>
      <w:pPr>
        <w:pStyle w:val="2"/>
        <w:spacing w:before="1"/>
        <w:rPr>
          <w:sz w:val="16"/>
        </w:rPr>
      </w:pPr>
    </w:p>
    <w:p>
      <w:pPr>
        <w:pStyle w:val="2"/>
        <w:spacing w:before="71"/>
        <w:ind w:left="118"/>
      </w:pPr>
      <w:r>
        <w:t xml:space="preserve">把你想好的名称写在图表中画横线处。 （2 分） </w:t>
      </w:r>
    </w:p>
    <w:p>
      <w:pPr>
        <w:pStyle w:val="2"/>
        <w:spacing w:before="6"/>
        <w:rPr>
          <w:sz w:val="16"/>
        </w:rPr>
      </w:pPr>
    </w:p>
    <w:p>
      <w:pPr>
        <w:pStyle w:val="2"/>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1"/>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1"/>
        <w:rPr>
          <w:sz w:val="10"/>
        </w:rPr>
      </w:pPr>
    </w:p>
    <w:p>
      <w:pPr>
        <w:pStyle w:val="8"/>
        <w:numPr>
          <w:ilvl w:val="0"/>
          <w:numId w:val="4"/>
        </w:numPr>
        <w:tabs>
          <w:tab w:val="left" w:pos="646"/>
        </w:tabs>
        <w:spacing w:before="72" w:after="0" w:line="427" w:lineRule="auto"/>
        <w:ind w:left="118" w:right="490" w:firstLine="0"/>
        <w:jc w:val="left"/>
        <w:rPr>
          <w:sz w:val="21"/>
        </w:rPr>
      </w:pPr>
      <w:r>
        <w:rPr>
          <w:spacing w:val="-7"/>
          <w:sz w:val="21"/>
        </w:rPr>
        <w:t>在班会的“分组讨论”环节，围绕班会主题，各小组展开讨论。你作为“红星”小组组长，针</w:t>
      </w:r>
      <w:r>
        <w:rPr>
          <w:spacing w:val="-10"/>
          <w:sz w:val="21"/>
        </w:rPr>
        <w:t>对组员的发言，该说什么？请把你要说的话写下来。</w:t>
      </w:r>
      <w:r>
        <w:rPr>
          <w:sz w:val="21"/>
        </w:rPr>
        <w:t>（10</w:t>
      </w:r>
      <w:r>
        <w:rPr>
          <w:spacing w:val="-28"/>
          <w:sz w:val="21"/>
        </w:rPr>
        <w:t xml:space="preserve"> 分</w:t>
      </w:r>
      <w:r>
        <w:rPr>
          <w:spacing w:val="-3"/>
          <w:sz w:val="21"/>
        </w:rPr>
        <w:t>）</w:t>
      </w:r>
      <w:r>
        <w:rPr>
          <w:sz w:val="21"/>
        </w:rPr>
        <w:t xml:space="preserve"> </w:t>
      </w:r>
    </w:p>
    <w:p>
      <w:pPr>
        <w:pStyle w:val="2"/>
        <w:spacing w:before="2"/>
        <w:ind w:left="118"/>
      </w:pPr>
      <w:r>
        <w:t xml:space="preserve">写作提示：①从材料中筛选有用信息；②思路清晰；③语言得体；④不少于 100 字。 </w:t>
      </w:r>
    </w:p>
    <w:p>
      <w:pPr>
        <w:pStyle w:val="2"/>
        <w:spacing w:before="6"/>
        <w:rPr>
          <w:sz w:val="16"/>
        </w:rPr>
      </w:pPr>
    </w:p>
    <w:p>
      <w:pPr>
        <w:pStyle w:val="2"/>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1"/>
        <w:rPr>
          <w:sz w:val="10"/>
        </w:rPr>
      </w:pPr>
    </w:p>
    <w:p>
      <w:pPr>
        <w:pStyle w:val="2"/>
        <w:spacing w:before="72"/>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1"/>
        <w:rPr>
          <w:sz w:val="10"/>
        </w:rPr>
      </w:pPr>
    </w:p>
    <w:p>
      <w:pPr>
        <w:pStyle w:val="2"/>
        <w:spacing w:before="72"/>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1"/>
        <w:rPr>
          <w:sz w:val="10"/>
        </w:rPr>
      </w:pPr>
    </w:p>
    <w:p>
      <w:pPr>
        <w:pStyle w:val="2"/>
        <w:spacing w:before="72"/>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1"/>
        <w:rPr>
          <w:sz w:val="10"/>
        </w:rPr>
      </w:pPr>
    </w:p>
    <w:p>
      <w:pPr>
        <w:pStyle w:val="2"/>
        <w:spacing w:before="72"/>
        <w:ind w:left="118"/>
      </w:pP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u w:val="single"/>
        </w:rPr>
        <w:t xml:space="preserve"> </w:t>
      </w:r>
      <w:r>
        <w:rPr>
          <w:spacing w:val="-1"/>
          <w:w w:val="100"/>
          <w:u w:val="single"/>
        </w:rPr>
        <w:t xml:space="preserve"> </w:t>
      </w:r>
      <w:r>
        <w:rPr>
          <w:w w:val="100"/>
          <w:u w:val="single"/>
        </w:rPr>
        <w:t xml:space="preserve">  </w:t>
      </w:r>
      <w:r>
        <w:rPr>
          <w:spacing w:val="-3"/>
          <w:w w:val="100"/>
          <w:u w:val="single"/>
        </w:rPr>
        <w:t xml:space="preserve"> </w:t>
      </w:r>
      <w:r>
        <w:rPr>
          <w:w w:val="100"/>
          <w:u w:val="single"/>
        </w:rPr>
        <w:t xml:space="preserve">   </w:t>
      </w:r>
      <w:r>
        <w:rPr>
          <w:spacing w:val="-3"/>
          <w:w w:val="100"/>
        </w:rPr>
        <w:t xml:space="preserve"> </w:t>
      </w:r>
      <w:r>
        <w:rPr>
          <w:w w:val="100"/>
        </w:rPr>
        <w:t xml:space="preserve"> </w:t>
      </w:r>
    </w:p>
    <w:p>
      <w:pPr>
        <w:pStyle w:val="2"/>
        <w:spacing w:before="11"/>
        <w:rPr>
          <w:sz w:val="10"/>
        </w:rPr>
      </w:pPr>
    </w:p>
    <w:p>
      <w:pPr>
        <w:pStyle w:val="2"/>
        <w:spacing w:before="72" w:line="427" w:lineRule="auto"/>
        <w:ind w:left="433" w:right="384" w:hanging="315"/>
      </w:pPr>
      <w:r>
        <w:t>17.</w:t>
      </w:r>
      <w:r>
        <w:rPr>
          <w:spacing w:val="-4"/>
        </w:rPr>
        <w:t>微笑是一种喜欢，一种豁达，一种担当；微笑着前行，日子更明媚，风雨成风景，逆行即前行。</w:t>
      </w:r>
      <w:r>
        <w:rPr>
          <w:spacing w:val="-8"/>
        </w:rPr>
        <w:t>像什么一样生活，是一种向往，一种尝试，一种使命；像雄鹰一样自由翱翔，像彼得</w:t>
      </w:r>
      <w:r>
        <w:rPr>
          <w:spacing w:val="-15"/>
        </w:rPr>
        <w:t>·</w:t>
      </w:r>
      <w:r>
        <w:rPr>
          <w:spacing w:val="-2"/>
        </w:rPr>
        <w:t>潘一样永</w:t>
      </w:r>
      <w:r>
        <w:rPr>
          <w:spacing w:val="-3"/>
        </w:rPr>
        <w:t xml:space="preserve">葆童真，像祁发宝一样守边戍疆……用你喜欢的方式，活成自己想要的样子。 </w:t>
      </w:r>
    </w:p>
    <w:p>
      <w:pPr>
        <w:pStyle w:val="2"/>
        <w:spacing w:before="3" w:line="357" w:lineRule="auto"/>
        <w:ind w:left="433" w:right="1423"/>
      </w:pPr>
      <w:r>
        <w:rPr>
          <w:spacing w:val="-3"/>
        </w:rPr>
        <w:t>请从以下两个题目中</w:t>
      </w:r>
      <w:r>
        <w:rPr>
          <w:spacing w:val="-149"/>
        </w:rPr>
        <w:t>任</w:t>
      </w:r>
      <w:r>
        <w:rPr>
          <w:spacing w:val="-63"/>
          <w:position w:val="-7"/>
        </w:rPr>
        <w:t>．</w:t>
      </w:r>
      <w:r>
        <w:rPr>
          <w:spacing w:val="-152"/>
        </w:rPr>
        <w:t>选</w:t>
      </w:r>
      <w:r>
        <w:rPr>
          <w:spacing w:val="-63"/>
          <w:position w:val="-7"/>
        </w:rPr>
        <w:t>．</w:t>
      </w:r>
      <w:r>
        <w:rPr>
          <w:spacing w:val="-149"/>
        </w:rPr>
        <w:t>一</w:t>
      </w:r>
      <w:r>
        <w:rPr>
          <w:spacing w:val="-63"/>
          <w:position w:val="-7"/>
        </w:rPr>
        <w:t>．</w:t>
      </w:r>
      <w:r>
        <w:rPr>
          <w:spacing w:val="-149"/>
        </w:rPr>
        <w:t>个</w:t>
      </w:r>
      <w:r>
        <w:rPr>
          <w:spacing w:val="-33"/>
          <w:position w:val="-7"/>
        </w:rPr>
        <w:t>．</w:t>
      </w:r>
      <w:r>
        <w:rPr>
          <w:spacing w:val="-12"/>
        </w:rPr>
        <w:t xml:space="preserve">，写一篇不少于 </w:t>
      </w:r>
      <w:r>
        <w:t>600</w:t>
      </w:r>
      <w:r>
        <w:rPr>
          <w:spacing w:val="-28"/>
        </w:rPr>
        <w:t xml:space="preserve"> 字的文章。</w:t>
      </w:r>
      <w:r>
        <w:t>（35</w:t>
      </w:r>
      <w:r>
        <w:rPr>
          <w:spacing w:val="-16"/>
        </w:rPr>
        <w:t xml:space="preserve"> 分，含书写 </w:t>
      </w:r>
      <w:r>
        <w:t>5</w:t>
      </w:r>
      <w:r>
        <w:rPr>
          <w:spacing w:val="-25"/>
        </w:rPr>
        <w:t xml:space="preserve"> 分</w:t>
      </w:r>
      <w:r>
        <w:t xml:space="preserve">） </w:t>
      </w:r>
      <w:r>
        <w:rPr>
          <w:spacing w:val="-3"/>
        </w:rPr>
        <w:t>题目一：微笑着前行</w:t>
      </w:r>
      <w:r>
        <w:t xml:space="preserve"> </w:t>
      </w:r>
    </w:p>
    <w:p>
      <w:pPr>
        <w:pStyle w:val="2"/>
        <w:spacing w:before="78"/>
        <w:ind w:left="433"/>
      </w:pPr>
      <w:r>
        <w:t>题目二：像</w:t>
      </w:r>
      <w:r>
        <w:rPr>
          <w:u w:val="single"/>
        </w:rPr>
        <w:t xml:space="preserve"> </w:t>
      </w:r>
      <w:r>
        <w:t xml:space="preserve">一样生活 </w:t>
      </w:r>
    </w:p>
    <w:p>
      <w:pPr>
        <w:pStyle w:val="2"/>
        <w:spacing w:before="12"/>
        <w:rPr>
          <w:sz w:val="10"/>
        </w:rPr>
      </w:pPr>
    </w:p>
    <w:p>
      <w:pPr>
        <w:pStyle w:val="2"/>
        <w:spacing w:before="71"/>
        <w:ind w:left="433"/>
      </w:pPr>
      <w:r>
        <w:t>写作提示：①除诗歌外，文体不限；②避开真实的人名、地名、校名；③书写规范，卷面整洁；</w:t>
      </w:r>
    </w:p>
    <w:p>
      <w:pPr>
        <w:pStyle w:val="2"/>
        <w:spacing w:before="6"/>
        <w:rPr>
          <w:sz w:val="16"/>
        </w:rPr>
      </w:pPr>
    </w:p>
    <w:p>
      <w:pPr>
        <w:pStyle w:val="2"/>
        <w:ind w:left="1484"/>
      </w:pPr>
      <w:r>
        <w:t xml:space="preserve">④如果选择题目二，请务必先补全题目。 </w:t>
      </w:r>
    </w:p>
    <w:p>
      <w:pPr>
        <w:pStyle w:val="2"/>
        <w:ind w:left="1484"/>
      </w:pPr>
    </w:p>
    <w:p>
      <w:pPr>
        <w:pStyle w:val="2"/>
        <w:ind w:left="1484"/>
      </w:pPr>
    </w:p>
    <w:p>
      <w:pPr>
        <w:pStyle w:val="2"/>
        <w:ind w:left="1484"/>
      </w:pPr>
    </w:p>
    <w:p>
      <w:pPr>
        <w:pStyle w:val="2"/>
        <w:ind w:left="1484"/>
      </w:pPr>
    </w:p>
    <w:p>
      <w:pPr>
        <w:pStyle w:val="2"/>
        <w:ind w:left="1484"/>
        <w:rPr>
          <w:rFonts w:hint="eastAsia"/>
          <w:lang w:eastAsia="zh-CN"/>
        </w:rPr>
      </w:pPr>
      <w:r>
        <w:rPr>
          <w:rFonts w:hint="eastAsia"/>
          <w:lang w:eastAsia="zh-CN"/>
        </w:rPr>
        <w:t>答案：</w:t>
      </w:r>
    </w:p>
    <w:p>
      <w:pPr>
        <w:pStyle w:val="2"/>
        <w:ind w:left="1484"/>
        <w:rPr>
          <w:rFonts w:hint="eastAsia"/>
          <w:lang w:eastAsia="zh-CN"/>
        </w:rPr>
      </w:pPr>
    </w:p>
    <w:p>
      <w:pPr>
        <w:pStyle w:val="2"/>
        <w:ind w:left="1484"/>
        <w:rPr>
          <w:rFonts w:hint="eastAsia"/>
          <w:lang w:eastAsia="zh-CN"/>
        </w:rPr>
      </w:pPr>
      <w:r>
        <w:rPr>
          <w:rFonts w:hint="eastAsia"/>
          <w:lang w:eastAsia="zh-CN"/>
        </w:rPr>
        <w:t>2021 年山西中考语文试卷解析 1.【答案】“小胜靠智”或“大胜靠德”或“常胜靠和”或“靠和常胜”或“靠德大胜”或“靠智小</w:t>
      </w:r>
    </w:p>
    <w:p>
      <w:pPr>
        <w:pStyle w:val="2"/>
        <w:ind w:left="1484"/>
        <w:rPr>
          <w:rFonts w:hint="eastAsia"/>
          <w:lang w:eastAsia="zh-CN"/>
        </w:rPr>
      </w:pPr>
      <w:r>
        <w:rPr>
          <w:rFonts w:hint="eastAsia"/>
          <w:lang w:eastAsia="zh-CN"/>
        </w:rPr>
        <w:t>胜”</w:t>
      </w:r>
    </w:p>
    <w:p>
      <w:pPr>
        <w:pStyle w:val="2"/>
        <w:ind w:left="1484"/>
        <w:rPr>
          <w:rFonts w:hint="eastAsia"/>
          <w:lang w:eastAsia="zh-CN"/>
        </w:rPr>
      </w:pPr>
      <w:r>
        <w:rPr>
          <w:rFonts w:hint="eastAsia"/>
          <w:lang w:eastAsia="zh-CN"/>
        </w:rPr>
        <w:t xml:space="preserve"> 【考点】断句、字体、书写以及阅读顺序</w:t>
      </w:r>
    </w:p>
    <w:p>
      <w:pPr>
        <w:pStyle w:val="2"/>
        <w:ind w:left="1484"/>
        <w:rPr>
          <w:rFonts w:hint="eastAsia"/>
          <w:lang w:eastAsia="zh-CN"/>
        </w:rPr>
      </w:pPr>
      <w:r>
        <w:rPr>
          <w:rFonts w:hint="eastAsia"/>
          <w:lang w:eastAsia="zh-CN"/>
        </w:rPr>
        <w:t xml:space="preserve"> 【解析】正确断句，同时注意运用楷体书写，不可连笔，注意书写顺序，从左往右阅读或者从右</w:t>
      </w:r>
    </w:p>
    <w:p>
      <w:pPr>
        <w:pStyle w:val="2"/>
        <w:ind w:left="1484"/>
        <w:rPr>
          <w:rFonts w:hint="eastAsia"/>
          <w:lang w:eastAsia="zh-CN"/>
        </w:rPr>
      </w:pPr>
      <w:r>
        <w:rPr>
          <w:rFonts w:hint="eastAsia"/>
          <w:lang w:eastAsia="zh-CN"/>
        </w:rPr>
        <w:t>往左阅读均可。</w:t>
      </w:r>
    </w:p>
    <w:p>
      <w:pPr>
        <w:pStyle w:val="2"/>
        <w:ind w:left="1484"/>
        <w:rPr>
          <w:rFonts w:hint="eastAsia"/>
          <w:lang w:eastAsia="zh-CN"/>
        </w:rPr>
      </w:pPr>
      <w:r>
        <w:rPr>
          <w:rFonts w:hint="eastAsia"/>
          <w:lang w:eastAsia="zh-CN"/>
        </w:rPr>
        <w:t>2.【答案】（1）何处望神州；浊酒一杯家万里；木兰不用尚书郎，愿驰千里足，送儿还故乡。</w:t>
      </w:r>
    </w:p>
    <w:p>
      <w:pPr>
        <w:pStyle w:val="2"/>
        <w:ind w:left="1484"/>
        <w:rPr>
          <w:rFonts w:hint="eastAsia"/>
          <w:lang w:eastAsia="zh-CN"/>
        </w:rPr>
      </w:pPr>
      <w:r>
        <w:rPr>
          <w:rFonts w:hint="eastAsia"/>
          <w:lang w:eastAsia="zh-CN"/>
        </w:rPr>
        <w:t xml:space="preserve"> （2）长河落日圆；忽如一夜春风来；潮平两岸阔；庭下如积水空明，水中藻、荇交横。</w:t>
      </w:r>
    </w:p>
    <w:p>
      <w:pPr>
        <w:pStyle w:val="2"/>
        <w:ind w:left="1484"/>
        <w:rPr>
          <w:rFonts w:hint="eastAsia"/>
          <w:lang w:eastAsia="zh-CN"/>
        </w:rPr>
      </w:pPr>
      <w:r>
        <w:rPr>
          <w:rFonts w:hint="eastAsia"/>
          <w:lang w:eastAsia="zh-CN"/>
        </w:rPr>
        <w:t xml:space="preserve"> 【考点】课内古诗文默写</w:t>
      </w:r>
    </w:p>
    <w:p>
      <w:pPr>
        <w:pStyle w:val="2"/>
        <w:ind w:left="1484"/>
        <w:rPr>
          <w:rFonts w:hint="eastAsia"/>
          <w:lang w:eastAsia="zh-CN"/>
        </w:rPr>
      </w:pPr>
      <w:r>
        <w:rPr>
          <w:rFonts w:hint="eastAsia"/>
          <w:lang w:eastAsia="zh-CN"/>
        </w:rPr>
        <w:t xml:space="preserve"> 【解析】均为课内必背篇目，根据题干所给的上下文以及作者相关信息答题。</w:t>
      </w:r>
    </w:p>
    <w:p>
      <w:pPr>
        <w:pStyle w:val="2"/>
        <w:ind w:left="1484"/>
        <w:rPr>
          <w:rFonts w:hint="eastAsia"/>
          <w:lang w:eastAsia="zh-CN"/>
        </w:rPr>
      </w:pPr>
      <w:r>
        <w:rPr>
          <w:rFonts w:hint="eastAsia"/>
          <w:lang w:eastAsia="zh-CN"/>
        </w:rPr>
        <w:t>3.【答案】C</w:t>
      </w:r>
    </w:p>
    <w:p>
      <w:pPr>
        <w:pStyle w:val="2"/>
        <w:ind w:left="1484"/>
        <w:rPr>
          <w:rFonts w:hint="eastAsia"/>
          <w:lang w:eastAsia="zh-CN"/>
        </w:rPr>
      </w:pPr>
      <w:r>
        <w:rPr>
          <w:rFonts w:hint="eastAsia"/>
          <w:lang w:eastAsia="zh-CN"/>
        </w:rPr>
        <w:t xml:space="preserve"> 【考点】词性判断、短语结构与句子主干分析、修辞手法的理解与运用</w:t>
      </w:r>
    </w:p>
    <w:p>
      <w:pPr>
        <w:pStyle w:val="2"/>
        <w:ind w:left="1484"/>
        <w:rPr>
          <w:rFonts w:hint="eastAsia"/>
          <w:lang w:eastAsia="zh-CN"/>
        </w:rPr>
      </w:pPr>
      <w:r>
        <w:rPr>
          <w:rFonts w:hint="eastAsia"/>
          <w:lang w:eastAsia="zh-CN"/>
        </w:rPr>
        <w:t xml:space="preserve"> 【解析】A 项“光明”为形容词，修饰“前途”，“幸福”为名词，二者词性不同，故 A 项错误。B</w:t>
      </w:r>
    </w:p>
    <w:p>
      <w:pPr>
        <w:pStyle w:val="2"/>
        <w:ind w:left="1484"/>
        <w:rPr>
          <w:rFonts w:hint="eastAsia"/>
          <w:lang w:eastAsia="zh-CN"/>
        </w:rPr>
      </w:pPr>
      <w:r>
        <w:rPr>
          <w:rFonts w:hint="eastAsia"/>
          <w:lang w:eastAsia="zh-CN"/>
        </w:rPr>
        <w:t>项“千秋伟业”是定中结构，“千秋”为定语，指千百年，修饰“伟业”，是指千百年的功</w:t>
      </w:r>
    </w:p>
    <w:p>
      <w:pPr>
        <w:pStyle w:val="2"/>
        <w:ind w:left="1484"/>
        <w:rPr>
          <w:rFonts w:hint="eastAsia"/>
          <w:lang w:eastAsia="zh-CN"/>
        </w:rPr>
      </w:pPr>
      <w:r>
        <w:rPr>
          <w:rFonts w:hint="eastAsia"/>
          <w:lang w:eastAsia="zh-CN"/>
        </w:rPr>
        <w:t>业。“百年风华”是定中结构，“百年”为定语，修饰“风华”，是指百年的风采。“坚守初</w:t>
      </w:r>
    </w:p>
    <w:p>
      <w:pPr>
        <w:pStyle w:val="2"/>
        <w:ind w:left="1484"/>
        <w:rPr>
          <w:rFonts w:hint="eastAsia"/>
          <w:lang w:eastAsia="zh-CN"/>
        </w:rPr>
      </w:pPr>
      <w:r>
        <w:rPr>
          <w:rFonts w:hint="eastAsia"/>
          <w:lang w:eastAsia="zh-CN"/>
        </w:rPr>
        <w:t>心”是动宾结构，“坚守”是动词，“初心”是“坚守”的宾语。故三个短语结构不同，所</w:t>
      </w:r>
    </w:p>
    <w:p>
      <w:pPr>
        <w:pStyle w:val="2"/>
        <w:ind w:left="1484"/>
        <w:rPr>
          <w:rFonts w:hint="eastAsia"/>
          <w:lang w:eastAsia="zh-CN"/>
        </w:rPr>
      </w:pPr>
      <w:r>
        <w:rPr>
          <w:rFonts w:hint="eastAsia"/>
          <w:lang w:eastAsia="zh-CN"/>
        </w:rPr>
        <w:t>以 B 项错误。C 项，排比是指三个及以上结构相同或相似的短语或句子，“冲锋在前，担</w:t>
      </w:r>
    </w:p>
    <w:p>
      <w:pPr>
        <w:pStyle w:val="2"/>
        <w:ind w:left="1484"/>
        <w:rPr>
          <w:rFonts w:hint="eastAsia"/>
          <w:lang w:eastAsia="zh-CN"/>
        </w:rPr>
      </w:pPr>
      <w:r>
        <w:rPr>
          <w:rFonts w:hint="eastAsia"/>
          <w:lang w:eastAsia="zh-CN"/>
        </w:rPr>
        <w:t>当在前，奉献在前”结构相同，并且数量为三个，所以使用的是排比的修辞手法。排比的</w:t>
      </w:r>
    </w:p>
    <w:p>
      <w:pPr>
        <w:pStyle w:val="2"/>
        <w:ind w:left="1484"/>
        <w:rPr>
          <w:rFonts w:hint="eastAsia"/>
          <w:lang w:eastAsia="zh-CN"/>
        </w:rPr>
      </w:pPr>
      <w:r>
        <w:rPr>
          <w:rFonts w:hint="eastAsia"/>
          <w:lang w:eastAsia="zh-CN"/>
        </w:rPr>
        <w:t>作用为“加强语势”，所以朗读应铿锵有力。故 C 项正确。D 项，一句话的主干是指“主</w:t>
      </w:r>
    </w:p>
    <w:p>
      <w:pPr>
        <w:pStyle w:val="2"/>
        <w:ind w:left="1484"/>
        <w:rPr>
          <w:rFonts w:hint="eastAsia"/>
          <w:lang w:eastAsia="zh-CN"/>
        </w:rPr>
      </w:pPr>
      <w:r>
        <w:rPr>
          <w:rFonts w:hint="eastAsia"/>
          <w:lang w:eastAsia="zh-CN"/>
        </w:rPr>
        <w:t>谓宾”，该句话的主干为“这是责任与担当”，“这”为主语，“是”为谓语，“责任与担当”</w:t>
      </w:r>
    </w:p>
    <w:p>
      <w:pPr>
        <w:pStyle w:val="2"/>
        <w:ind w:left="1484"/>
        <w:rPr>
          <w:rFonts w:hint="eastAsia"/>
          <w:lang w:eastAsia="zh-CN"/>
        </w:rPr>
      </w:pPr>
      <w:r>
        <w:rPr>
          <w:rFonts w:hint="eastAsia"/>
          <w:lang w:eastAsia="zh-CN"/>
        </w:rPr>
        <w:t>为宾语。其余为定语成分，都去掉。</w:t>
      </w:r>
    </w:p>
    <w:p>
      <w:pPr>
        <w:pStyle w:val="2"/>
        <w:ind w:left="1484"/>
        <w:rPr>
          <w:rFonts w:hint="eastAsia"/>
          <w:lang w:eastAsia="zh-CN"/>
        </w:rPr>
      </w:pPr>
      <w:r>
        <w:rPr>
          <w:rFonts w:hint="eastAsia"/>
          <w:lang w:eastAsia="zh-CN"/>
        </w:rPr>
        <w:t>4.【答案】《红星照耀中国》</w:t>
      </w:r>
    </w:p>
    <w:p>
      <w:pPr>
        <w:pStyle w:val="2"/>
        <w:ind w:left="1484"/>
        <w:rPr>
          <w:rFonts w:hint="eastAsia"/>
          <w:lang w:eastAsia="zh-CN"/>
        </w:rPr>
      </w:pPr>
      <w:r>
        <w:rPr>
          <w:rFonts w:hint="eastAsia"/>
          <w:lang w:eastAsia="zh-CN"/>
        </w:rPr>
        <w:t xml:space="preserve"> 示例：那些革命战士为了胜利甘于牺牲的精神，让我明白了坚定的信念会让一支队伍变</w:t>
      </w:r>
    </w:p>
    <w:p>
      <w:pPr>
        <w:pStyle w:val="2"/>
        <w:ind w:left="1484"/>
        <w:rPr>
          <w:rFonts w:hint="eastAsia"/>
          <w:lang w:eastAsia="zh-CN"/>
        </w:rPr>
      </w:pPr>
      <w:r>
        <w:rPr>
          <w:rFonts w:hint="eastAsia"/>
          <w:lang w:eastAsia="zh-CN"/>
        </w:rPr>
        <w:t>得不可征服。</w:t>
      </w:r>
    </w:p>
    <w:p>
      <w:pPr>
        <w:pStyle w:val="2"/>
        <w:ind w:left="1484"/>
        <w:rPr>
          <w:rFonts w:hint="eastAsia"/>
          <w:lang w:eastAsia="zh-CN"/>
        </w:rPr>
      </w:pPr>
      <w:r>
        <w:rPr>
          <w:rFonts w:hint="eastAsia"/>
          <w:lang w:eastAsia="zh-CN"/>
        </w:rPr>
        <w:t xml:space="preserve"> 《红岩》</w:t>
      </w:r>
    </w:p>
    <w:p>
      <w:pPr>
        <w:pStyle w:val="2"/>
        <w:ind w:left="1484"/>
        <w:rPr>
          <w:rFonts w:hint="eastAsia"/>
          <w:lang w:eastAsia="zh-CN"/>
        </w:rPr>
      </w:pPr>
      <w:r>
        <w:rPr>
          <w:rFonts w:hint="eastAsia"/>
          <w:lang w:eastAsia="zh-CN"/>
        </w:rPr>
        <w:t xml:space="preserve"> 示例：江姐坚信胜利属于我们的党，她为了理想不怕牺牲的革命精神激励着我们逐梦前</w:t>
      </w:r>
    </w:p>
    <w:p>
      <w:pPr>
        <w:pStyle w:val="2"/>
        <w:ind w:left="1484"/>
        <w:rPr>
          <w:rFonts w:hint="eastAsia"/>
          <w:lang w:eastAsia="zh-CN"/>
        </w:rPr>
      </w:pPr>
      <w:r>
        <w:rPr>
          <w:rFonts w:hint="eastAsia"/>
          <w:lang w:eastAsia="zh-CN"/>
        </w:rPr>
        <w:t>行。</w:t>
      </w:r>
    </w:p>
    <w:p>
      <w:pPr>
        <w:pStyle w:val="2"/>
        <w:ind w:left="1484"/>
        <w:rPr>
          <w:rFonts w:hint="eastAsia"/>
          <w:lang w:eastAsia="zh-CN"/>
        </w:rPr>
      </w:pPr>
      <w:r>
        <w:rPr>
          <w:rFonts w:hint="eastAsia"/>
          <w:lang w:eastAsia="zh-CN"/>
        </w:rPr>
        <w:t xml:space="preserve"> 【考点】名著阅读与积累</w:t>
      </w:r>
    </w:p>
    <w:p>
      <w:pPr>
        <w:pStyle w:val="2"/>
        <w:ind w:left="1484"/>
        <w:rPr>
          <w:rFonts w:hint="eastAsia"/>
          <w:lang w:eastAsia="zh-CN"/>
        </w:rPr>
      </w:pPr>
      <w:r>
        <w:rPr>
          <w:rFonts w:hint="eastAsia"/>
          <w:lang w:eastAsia="zh-CN"/>
        </w:rPr>
        <w:t xml:space="preserve"> 【解析】注意题干，任选其一回答即可，不必全写。需要了解摘录内容的出处，并注意不要写错</w:t>
      </w:r>
    </w:p>
    <w:p>
      <w:pPr>
        <w:pStyle w:val="2"/>
        <w:ind w:left="1484"/>
        <w:rPr>
          <w:rFonts w:hint="eastAsia"/>
          <w:lang w:eastAsia="zh-CN"/>
        </w:rPr>
      </w:pPr>
      <w:r>
        <w:rPr>
          <w:rFonts w:hint="eastAsia"/>
          <w:lang w:eastAsia="zh-CN"/>
        </w:rPr>
        <w:t>别字，加上书名号。注意关键词，启示部分要紧扣关键词回答，不可离题。同时需要注</w:t>
      </w:r>
    </w:p>
    <w:p>
      <w:pPr>
        <w:pStyle w:val="2"/>
        <w:ind w:left="1484"/>
        <w:rPr>
          <w:rFonts w:hint="eastAsia"/>
          <w:lang w:eastAsia="zh-CN"/>
        </w:rPr>
      </w:pPr>
      <w:r>
        <w:rPr>
          <w:rFonts w:hint="eastAsia"/>
          <w:lang w:eastAsia="zh-CN"/>
        </w:rPr>
        <w:t>意，启示需要答出革命战士或江姐所做的事情，以及对“我”产生了什么作用。</w:t>
      </w:r>
    </w:p>
    <w:p>
      <w:pPr>
        <w:pStyle w:val="2"/>
        <w:ind w:left="1484"/>
        <w:rPr>
          <w:rFonts w:hint="eastAsia"/>
          <w:lang w:eastAsia="zh-CN"/>
        </w:rPr>
      </w:pPr>
      <w:r>
        <w:rPr>
          <w:rFonts w:hint="eastAsia"/>
          <w:lang w:eastAsia="zh-CN"/>
        </w:rPr>
        <w:t>5.【答案】示例一：这首诗内容与形式高度统一，它提醒我们要继承和发扬人民英雄的革命精神。</w:t>
      </w:r>
    </w:p>
    <w:p>
      <w:pPr>
        <w:pStyle w:val="2"/>
        <w:ind w:left="1484"/>
        <w:rPr>
          <w:rFonts w:hint="eastAsia"/>
          <w:lang w:eastAsia="zh-CN"/>
        </w:rPr>
      </w:pPr>
      <w:r>
        <w:rPr>
          <w:rFonts w:hint="eastAsia"/>
          <w:lang w:eastAsia="zh-CN"/>
        </w:rPr>
        <w:t xml:space="preserve"> 示例二：这首诗巧用比喻，生动地写出“人民英雄纪念碑”如“磨刀石”一样，砥砺着中</w:t>
      </w:r>
    </w:p>
    <w:p>
      <w:pPr>
        <w:pStyle w:val="2"/>
        <w:ind w:left="1484"/>
        <w:rPr>
          <w:rFonts w:hint="eastAsia"/>
          <w:lang w:eastAsia="zh-CN"/>
        </w:rPr>
      </w:pPr>
      <w:r>
        <w:rPr>
          <w:rFonts w:hint="eastAsia"/>
          <w:lang w:eastAsia="zh-CN"/>
        </w:rPr>
        <w:t>华民族的意志。</w:t>
      </w:r>
    </w:p>
    <w:p>
      <w:pPr>
        <w:pStyle w:val="2"/>
        <w:ind w:left="1484"/>
        <w:rPr>
          <w:rFonts w:hint="eastAsia"/>
          <w:lang w:eastAsia="zh-CN"/>
        </w:rPr>
      </w:pPr>
      <w:r>
        <w:rPr>
          <w:rFonts w:hint="eastAsia"/>
          <w:lang w:eastAsia="zh-CN"/>
        </w:rPr>
        <w:t xml:space="preserve"> 【考点】仿写留言，开放型试题</w:t>
      </w:r>
    </w:p>
    <w:p>
      <w:pPr>
        <w:pStyle w:val="2"/>
        <w:ind w:left="1484"/>
        <w:rPr>
          <w:rFonts w:hint="eastAsia"/>
          <w:lang w:eastAsia="zh-CN"/>
        </w:rPr>
      </w:pPr>
      <w:r>
        <w:rPr>
          <w:rFonts w:hint="eastAsia"/>
          <w:lang w:eastAsia="zh-CN"/>
        </w:rPr>
        <w:t xml:space="preserve"> 【解析】形式为留言，字数不必太多，小华所给的留言开头为“本诗”，尽量仿写这个结构，所以</w:t>
      </w:r>
    </w:p>
    <w:p>
      <w:pPr>
        <w:pStyle w:val="2"/>
        <w:ind w:left="1484"/>
        <w:rPr>
          <w:rFonts w:hint="eastAsia"/>
          <w:lang w:eastAsia="zh-CN"/>
        </w:rPr>
      </w:pPr>
      <w:r>
        <w:rPr>
          <w:rFonts w:hint="eastAsia"/>
          <w:lang w:eastAsia="zh-CN"/>
        </w:rPr>
        <w:t>开头为“本诗”或“这首诗”，可以从该首诗的形式与内容的关系，或者所运用的修辞手</w:t>
      </w:r>
    </w:p>
    <w:p>
      <w:pPr>
        <w:pStyle w:val="2"/>
        <w:ind w:left="1484"/>
        <w:rPr>
          <w:rFonts w:hint="eastAsia"/>
          <w:lang w:eastAsia="zh-CN"/>
        </w:rPr>
      </w:pPr>
      <w:r>
        <w:rPr>
          <w:rFonts w:hint="eastAsia"/>
          <w:lang w:eastAsia="zh-CN"/>
        </w:rPr>
        <w:t>法等入手，言之有理即可。</w:t>
      </w:r>
    </w:p>
    <w:p>
      <w:pPr>
        <w:pStyle w:val="2"/>
        <w:ind w:left="1484"/>
        <w:rPr>
          <w:rFonts w:hint="eastAsia"/>
          <w:lang w:eastAsia="zh-CN"/>
        </w:rPr>
      </w:pPr>
      <w:r>
        <w:rPr>
          <w:rFonts w:hint="eastAsia"/>
          <w:lang w:eastAsia="zh-CN"/>
        </w:rPr>
        <w:t>6.【答案】原来黑乎乎的煤炭篮子，已经里里外外变得非常干净了。</w:t>
      </w:r>
    </w:p>
    <w:p>
      <w:pPr>
        <w:pStyle w:val="2"/>
        <w:ind w:left="1484"/>
        <w:rPr>
          <w:rFonts w:hint="eastAsia"/>
          <w:lang w:eastAsia="zh-CN"/>
        </w:rPr>
      </w:pPr>
      <w:r>
        <w:rPr>
          <w:rFonts w:hint="eastAsia"/>
          <w:lang w:eastAsia="zh-CN"/>
        </w:rPr>
        <w:t>【考点】补写题</w:t>
      </w:r>
    </w:p>
    <w:p>
      <w:pPr>
        <w:pStyle w:val="2"/>
        <w:ind w:left="1484"/>
        <w:rPr>
          <w:rFonts w:hint="eastAsia"/>
          <w:lang w:eastAsia="zh-CN"/>
        </w:rPr>
      </w:pPr>
      <w:r>
        <w:rPr>
          <w:rFonts w:hint="eastAsia"/>
          <w:lang w:eastAsia="zh-CN"/>
        </w:rPr>
        <w:t>【解析】补写题的答题思路就是结合上下文，根据语境推断出合理的故事发展情况即可，根据上</w:t>
      </w:r>
    </w:p>
    <w:p>
      <w:pPr>
        <w:pStyle w:val="2"/>
        <w:ind w:left="1484"/>
        <w:rPr>
          <w:rFonts w:hint="eastAsia"/>
          <w:lang w:eastAsia="zh-CN"/>
        </w:rPr>
      </w:pPr>
      <w:r>
        <w:rPr>
          <w:rFonts w:hint="eastAsia"/>
          <w:lang w:eastAsia="zh-CN"/>
        </w:rPr>
        <w:t>文提到的这个篮子是“一个放过煤炭的篮子”，所以篮子表面肯定会是黑乎乎的。经过小</w:t>
      </w:r>
    </w:p>
    <w:p>
      <w:pPr>
        <w:pStyle w:val="2"/>
        <w:ind w:left="1484"/>
        <w:rPr>
          <w:rFonts w:hint="eastAsia"/>
          <w:lang w:eastAsia="zh-CN"/>
        </w:rPr>
      </w:pPr>
      <w:r>
        <w:rPr>
          <w:rFonts w:hint="eastAsia"/>
          <w:lang w:eastAsia="zh-CN"/>
        </w:rPr>
        <w:t>孙子多次去用篮子盛水，篮子肯定会被水冲刷干净，所以补写的内容就是“原来黑乎乎</w:t>
      </w:r>
    </w:p>
    <w:p>
      <w:pPr>
        <w:pStyle w:val="2"/>
        <w:ind w:left="1484"/>
        <w:rPr>
          <w:rFonts w:hint="eastAsia"/>
          <w:lang w:eastAsia="zh-CN"/>
        </w:rPr>
      </w:pPr>
      <w:r>
        <w:rPr>
          <w:rFonts w:hint="eastAsia"/>
          <w:lang w:eastAsia="zh-CN"/>
        </w:rPr>
        <w:t>的煤炭篮子，已经里里外外变得非常干净了。”</w:t>
      </w:r>
    </w:p>
    <w:p>
      <w:pPr>
        <w:pStyle w:val="2"/>
        <w:ind w:left="1484"/>
        <w:rPr>
          <w:rFonts w:hint="eastAsia"/>
          <w:lang w:eastAsia="zh-CN"/>
        </w:rPr>
      </w:pPr>
      <w:r>
        <w:rPr>
          <w:rFonts w:hint="eastAsia"/>
          <w:lang w:eastAsia="zh-CN"/>
        </w:rPr>
        <w:t>7.【答案】读书可以改变我们的思维方式，提升智慧。文中爷爷通过用篮子打水的方式，让小孙子</w:t>
      </w:r>
    </w:p>
    <w:p>
      <w:pPr>
        <w:pStyle w:val="2"/>
        <w:ind w:left="1484"/>
        <w:rPr>
          <w:rFonts w:hint="eastAsia"/>
          <w:lang w:eastAsia="zh-CN"/>
        </w:rPr>
      </w:pPr>
      <w:r>
        <w:rPr>
          <w:rFonts w:hint="eastAsia"/>
          <w:lang w:eastAsia="zh-CN"/>
        </w:rPr>
        <w:t>认识到阅读时不要只看重结果，而是要享受反复阅读对心灵的净化作用。起初在读《骆</w:t>
      </w:r>
    </w:p>
    <w:p>
      <w:pPr>
        <w:pStyle w:val="2"/>
        <w:ind w:left="1484"/>
        <w:rPr>
          <w:rFonts w:hint="eastAsia"/>
          <w:lang w:eastAsia="zh-CN"/>
        </w:rPr>
      </w:pPr>
      <w:r>
        <w:rPr>
          <w:rFonts w:hint="eastAsia"/>
          <w:lang w:eastAsia="zh-CN"/>
        </w:rPr>
        <w:t>驼祥子》时，我认为虎妞是一个反面人物，但是在我多次阅读之后，我发现她也是一个</w:t>
      </w:r>
    </w:p>
    <w:p>
      <w:pPr>
        <w:pStyle w:val="2"/>
        <w:ind w:left="1484"/>
        <w:rPr>
          <w:rFonts w:hint="eastAsia"/>
          <w:lang w:eastAsia="zh-CN"/>
        </w:rPr>
      </w:pPr>
      <w:r>
        <w:rPr>
          <w:rFonts w:hint="eastAsia"/>
          <w:lang w:eastAsia="zh-CN"/>
        </w:rPr>
        <w:t>对爱情执着追求，对幸福生活有憧憬的可怜女人。所以，我意识到，对于人物的理解和</w:t>
      </w:r>
    </w:p>
    <w:p>
      <w:pPr>
        <w:pStyle w:val="2"/>
        <w:ind w:left="1484"/>
        <w:rPr>
          <w:rFonts w:hint="eastAsia"/>
          <w:lang w:eastAsia="zh-CN"/>
        </w:rPr>
      </w:pPr>
      <w:r>
        <w:rPr>
          <w:rFonts w:hint="eastAsia"/>
          <w:lang w:eastAsia="zh-CN"/>
        </w:rPr>
        <w:t>把握，不能简单地判断好坏，要多方面、多角度地去观察、理解人物，才能得出更加客观</w:t>
      </w:r>
    </w:p>
    <w:p>
      <w:pPr>
        <w:pStyle w:val="2"/>
        <w:ind w:left="1484"/>
        <w:rPr>
          <w:rFonts w:hint="eastAsia"/>
          <w:lang w:eastAsia="zh-CN"/>
        </w:rPr>
      </w:pPr>
      <w:r>
        <w:rPr>
          <w:rFonts w:hint="eastAsia"/>
          <w:lang w:eastAsia="zh-CN"/>
        </w:rPr>
        <w:t>的结论。</w:t>
      </w:r>
    </w:p>
    <w:p>
      <w:pPr>
        <w:pStyle w:val="2"/>
        <w:ind w:left="1484"/>
        <w:rPr>
          <w:rFonts w:hint="eastAsia"/>
          <w:lang w:eastAsia="zh-CN"/>
        </w:rPr>
      </w:pPr>
      <w:r>
        <w:rPr>
          <w:rFonts w:hint="eastAsia"/>
          <w:lang w:eastAsia="zh-CN"/>
        </w:rPr>
        <w:t>【考点】阅读延伸题</w:t>
      </w:r>
    </w:p>
    <w:p>
      <w:pPr>
        <w:pStyle w:val="2"/>
        <w:ind w:left="1484"/>
        <w:rPr>
          <w:rFonts w:hint="eastAsia"/>
          <w:lang w:eastAsia="zh-CN"/>
        </w:rPr>
      </w:pPr>
      <w:r>
        <w:rPr>
          <w:rFonts w:hint="eastAsia"/>
          <w:lang w:eastAsia="zh-CN"/>
        </w:rPr>
        <w:t>【解析】根据题目要求，要结合文本和生活积累，来谈自己的观点，这就是阅读延伸题，这种题</w:t>
      </w:r>
    </w:p>
    <w:p>
      <w:pPr>
        <w:pStyle w:val="2"/>
        <w:ind w:left="1484"/>
        <w:rPr>
          <w:rFonts w:hint="eastAsia"/>
          <w:lang w:eastAsia="zh-CN"/>
        </w:rPr>
      </w:pPr>
      <w:r>
        <w:rPr>
          <w:rFonts w:hint="eastAsia"/>
          <w:lang w:eastAsia="zh-CN"/>
        </w:rPr>
        <w:t>型的答题关键是要抓住两点：第一是结合原文读懂作者，了解作者的深层意图，多使用</w:t>
      </w:r>
    </w:p>
    <w:p>
      <w:pPr>
        <w:pStyle w:val="2"/>
        <w:ind w:left="1484"/>
        <w:rPr>
          <w:rFonts w:hint="eastAsia"/>
          <w:lang w:eastAsia="zh-CN"/>
        </w:rPr>
      </w:pPr>
      <w:r>
        <w:rPr>
          <w:rFonts w:hint="eastAsia"/>
          <w:lang w:eastAsia="zh-CN"/>
        </w:rPr>
        <w:t>原文关键词汇保持精准；第二是结合实际读出自己，从平时的知识积累和生活经验谈出</w:t>
      </w:r>
    </w:p>
    <w:p>
      <w:pPr>
        <w:pStyle w:val="2"/>
        <w:ind w:left="1484"/>
        <w:rPr>
          <w:rFonts w:hint="eastAsia"/>
          <w:lang w:eastAsia="zh-CN"/>
        </w:rPr>
      </w:pPr>
      <w:r>
        <w:rPr>
          <w:rFonts w:hint="eastAsia"/>
          <w:lang w:eastAsia="zh-CN"/>
        </w:rPr>
        <w:t>观点、体会、认识、感悟。而且这个题目要注意谈自己的观点时，一定要结合文本的信息</w:t>
      </w:r>
    </w:p>
    <w:p>
      <w:pPr>
        <w:pStyle w:val="2"/>
        <w:ind w:left="1484"/>
        <w:rPr>
          <w:rFonts w:hint="eastAsia"/>
          <w:lang w:eastAsia="zh-CN"/>
        </w:rPr>
      </w:pPr>
      <w:r>
        <w:rPr>
          <w:rFonts w:hint="eastAsia"/>
          <w:lang w:eastAsia="zh-CN"/>
        </w:rPr>
        <w:t>和自己的实际生活，才能保证答题全面。</w:t>
      </w:r>
    </w:p>
    <w:p>
      <w:pPr>
        <w:pStyle w:val="2"/>
        <w:ind w:left="1484"/>
        <w:rPr>
          <w:rFonts w:hint="eastAsia"/>
          <w:lang w:eastAsia="zh-CN"/>
        </w:rPr>
      </w:pPr>
      <w:r>
        <w:rPr>
          <w:rFonts w:hint="eastAsia"/>
          <w:lang w:eastAsia="zh-CN"/>
        </w:rPr>
        <w:t xml:space="preserve"> 这个文段的核心就是在谈“读书的作用”——核心观点是：阅读时不要太看重结果，</w:t>
      </w:r>
    </w:p>
    <w:p>
      <w:pPr>
        <w:pStyle w:val="2"/>
        <w:ind w:left="1484"/>
        <w:rPr>
          <w:rFonts w:hint="eastAsia"/>
          <w:lang w:eastAsia="zh-CN"/>
        </w:rPr>
      </w:pPr>
      <w:r>
        <w:rPr>
          <w:rFonts w:hint="eastAsia"/>
          <w:lang w:eastAsia="zh-CN"/>
        </w:rPr>
        <w:t>而是要反复阅读，享受过程，在阅读的过程中净化心灵。所以结合自己的生活实际时，</w:t>
      </w:r>
    </w:p>
    <w:p>
      <w:pPr>
        <w:pStyle w:val="2"/>
        <w:ind w:left="1484"/>
        <w:rPr>
          <w:rFonts w:hint="eastAsia"/>
          <w:lang w:eastAsia="zh-CN"/>
        </w:rPr>
      </w:pPr>
      <w:r>
        <w:rPr>
          <w:rFonts w:hint="eastAsia"/>
          <w:lang w:eastAsia="zh-CN"/>
        </w:rPr>
        <w:t>可以谈自己平时是怎么读书的？读书的收获是什么？而且要注意组织答案时要逻辑严密，</w:t>
      </w:r>
    </w:p>
    <w:p>
      <w:pPr>
        <w:pStyle w:val="2"/>
        <w:ind w:left="1484"/>
        <w:rPr>
          <w:rFonts w:hint="eastAsia"/>
          <w:lang w:eastAsia="zh-CN"/>
        </w:rPr>
      </w:pPr>
      <w:r>
        <w:rPr>
          <w:rFonts w:hint="eastAsia"/>
          <w:lang w:eastAsia="zh-CN"/>
        </w:rPr>
        <w:t>结构可以是总-分结构：即先表明观点，再加以阐述（结合文本、生活）。</w:t>
      </w:r>
    </w:p>
    <w:p>
      <w:pPr>
        <w:pStyle w:val="2"/>
        <w:ind w:left="1484"/>
        <w:rPr>
          <w:rFonts w:hint="eastAsia"/>
          <w:lang w:eastAsia="zh-CN"/>
        </w:rPr>
      </w:pPr>
      <w:r>
        <w:rPr>
          <w:rFonts w:hint="eastAsia"/>
          <w:lang w:eastAsia="zh-CN"/>
        </w:rPr>
        <w:t>8.【答案】（1） （2）</w:t>
      </w:r>
    </w:p>
    <w:p>
      <w:pPr>
        <w:pStyle w:val="2"/>
        <w:ind w:left="1484"/>
        <w:rPr>
          <w:rFonts w:hint="eastAsia"/>
          <w:lang w:eastAsia="zh-CN"/>
        </w:rPr>
      </w:pPr>
      <w:r>
        <w:rPr>
          <w:rFonts w:hint="eastAsia"/>
          <w:lang w:eastAsia="zh-CN"/>
        </w:rPr>
        <w:t>【考点】字音</w:t>
      </w:r>
    </w:p>
    <w:p>
      <w:pPr>
        <w:pStyle w:val="2"/>
        <w:ind w:left="1484"/>
        <w:rPr>
          <w:rFonts w:hint="eastAsia"/>
          <w:lang w:eastAsia="zh-CN"/>
        </w:rPr>
      </w:pPr>
      <w:r>
        <w:rPr>
          <w:rFonts w:hint="eastAsia"/>
          <w:lang w:eastAsia="zh-CN"/>
        </w:rPr>
        <w:t>【解析】谩：空、徒。作此义时读作 màn。 鲲：传说中的一种大鱼。读作 kūn。</w:t>
      </w:r>
    </w:p>
    <w:p>
      <w:pPr>
        <w:pStyle w:val="2"/>
        <w:ind w:left="1484"/>
        <w:rPr>
          <w:rFonts w:hint="eastAsia"/>
          <w:lang w:eastAsia="zh-CN"/>
        </w:rPr>
      </w:pPr>
      <w:r>
        <w:rPr>
          <w:rFonts w:hint="eastAsia"/>
          <w:lang w:eastAsia="zh-CN"/>
        </w:rPr>
        <w:t>9.【答案】B</w:t>
      </w:r>
    </w:p>
    <w:p>
      <w:pPr>
        <w:pStyle w:val="2"/>
        <w:ind w:left="1484"/>
        <w:rPr>
          <w:rFonts w:hint="eastAsia"/>
          <w:lang w:eastAsia="zh-CN"/>
        </w:rPr>
      </w:pPr>
      <w:r>
        <w:rPr>
          <w:rFonts w:hint="eastAsia"/>
          <w:lang w:eastAsia="zh-CN"/>
        </w:rPr>
        <w:t>【考点】文言文实词理解</w:t>
      </w:r>
    </w:p>
    <w:p>
      <w:pPr>
        <w:pStyle w:val="2"/>
        <w:ind w:left="1484"/>
        <w:rPr>
          <w:rFonts w:hint="eastAsia"/>
          <w:lang w:eastAsia="zh-CN"/>
        </w:rPr>
      </w:pPr>
      <w:r>
        <w:rPr>
          <w:rFonts w:hint="eastAsia"/>
          <w:lang w:eastAsia="zh-CN"/>
        </w:rPr>
        <w:t>【解析】A：怒．而飞：振奋，这里指用力鼓动翅膀。 心花怒．放：旺盛。</w:t>
      </w:r>
    </w:p>
    <w:p>
      <w:pPr>
        <w:pStyle w:val="2"/>
        <w:ind w:left="1484"/>
        <w:rPr>
          <w:rFonts w:hint="eastAsia"/>
          <w:lang w:eastAsia="zh-CN"/>
        </w:rPr>
      </w:pPr>
      <w:r>
        <w:rPr>
          <w:rFonts w:hint="eastAsia"/>
          <w:lang w:eastAsia="zh-CN"/>
        </w:rPr>
        <w:t>B：翼：翅膀。</w:t>
      </w:r>
    </w:p>
    <w:p>
      <w:pPr>
        <w:pStyle w:val="2"/>
        <w:ind w:left="1484"/>
        <w:rPr>
          <w:rFonts w:hint="eastAsia"/>
          <w:lang w:eastAsia="zh-CN"/>
        </w:rPr>
      </w:pPr>
      <w:r>
        <w:rPr>
          <w:rFonts w:hint="eastAsia"/>
          <w:lang w:eastAsia="zh-CN"/>
        </w:rPr>
        <w:t>C：志．怪者也：记载。 志．同道合：意向，抱负。</w:t>
      </w:r>
    </w:p>
    <w:p>
      <w:pPr>
        <w:pStyle w:val="2"/>
        <w:ind w:left="1484"/>
        <w:rPr>
          <w:rFonts w:hint="eastAsia"/>
          <w:lang w:eastAsia="zh-CN"/>
        </w:rPr>
      </w:pPr>
      <w:r>
        <w:rPr>
          <w:rFonts w:hint="eastAsia"/>
          <w:lang w:eastAsia="zh-CN"/>
        </w:rPr>
        <w:t>D：亦若是．则已矣：这样。 实事求是．：正确。</w:t>
      </w:r>
    </w:p>
    <w:p>
      <w:pPr>
        <w:pStyle w:val="2"/>
        <w:ind w:left="1484"/>
        <w:rPr>
          <w:rFonts w:hint="eastAsia"/>
          <w:lang w:eastAsia="zh-CN"/>
        </w:rPr>
      </w:pPr>
      <w:r>
        <w:rPr>
          <w:rFonts w:hint="eastAsia"/>
          <w:lang w:eastAsia="zh-CN"/>
        </w:rPr>
        <w:t>10.【答案】（1）不知道有几千里</w:t>
      </w:r>
    </w:p>
    <w:p>
      <w:pPr>
        <w:pStyle w:val="2"/>
        <w:ind w:left="1484"/>
        <w:rPr>
          <w:rFonts w:hint="eastAsia"/>
          <w:lang w:eastAsia="zh-CN"/>
        </w:rPr>
      </w:pPr>
      <w:r>
        <w:rPr>
          <w:rFonts w:hint="eastAsia"/>
          <w:lang w:eastAsia="zh-CN"/>
        </w:rPr>
        <w:t>（2）是它真正的颜色吗？还是因为天空高远而看不到尽头呢？</w:t>
      </w:r>
    </w:p>
    <w:p>
      <w:pPr>
        <w:pStyle w:val="2"/>
        <w:ind w:left="1484"/>
        <w:rPr>
          <w:rFonts w:hint="eastAsia"/>
          <w:lang w:eastAsia="zh-CN"/>
        </w:rPr>
      </w:pPr>
      <w:r>
        <w:rPr>
          <w:rFonts w:hint="eastAsia"/>
          <w:lang w:eastAsia="zh-CN"/>
        </w:rPr>
        <w:t>【考点】文言文句子翻译</w:t>
      </w:r>
    </w:p>
    <w:p>
      <w:pPr>
        <w:pStyle w:val="2"/>
        <w:ind w:left="1484"/>
        <w:rPr>
          <w:rFonts w:hint="eastAsia"/>
          <w:lang w:eastAsia="zh-CN"/>
        </w:rPr>
      </w:pPr>
      <w:r>
        <w:rPr>
          <w:rFonts w:hint="eastAsia"/>
          <w:lang w:eastAsia="zh-CN"/>
        </w:rPr>
        <w:t>【解析】注意重点字词：“其正色邪？其远而无所至极邪？”中，其：表示选择。邪：句末语气</w:t>
      </w:r>
    </w:p>
    <w:p>
      <w:pPr>
        <w:pStyle w:val="2"/>
        <w:ind w:left="1484"/>
        <w:rPr>
          <w:rFonts w:hint="eastAsia"/>
          <w:lang w:eastAsia="zh-CN"/>
        </w:rPr>
      </w:pPr>
      <w:r>
        <w:rPr>
          <w:rFonts w:hint="eastAsia"/>
          <w:lang w:eastAsia="zh-CN"/>
        </w:rPr>
        <w:t>词，表示疑问。正色：真正的颜色。</w:t>
      </w:r>
    </w:p>
    <w:p>
      <w:pPr>
        <w:pStyle w:val="2"/>
        <w:ind w:left="1484"/>
        <w:rPr>
          <w:rFonts w:hint="eastAsia"/>
          <w:lang w:eastAsia="zh-CN"/>
        </w:rPr>
      </w:pPr>
      <w:r>
        <w:rPr>
          <w:rFonts w:hint="eastAsia"/>
          <w:lang w:eastAsia="zh-CN"/>
        </w:rPr>
        <w:t>11.【答案】①美好境界（或“理想世界”等） ②九万里风鹏正举</w:t>
      </w:r>
    </w:p>
    <w:p>
      <w:pPr>
        <w:pStyle w:val="2"/>
        <w:ind w:left="1484"/>
        <w:rPr>
          <w:rFonts w:hint="eastAsia"/>
          <w:lang w:eastAsia="zh-CN"/>
        </w:rPr>
      </w:pPr>
      <w:r>
        <w:rPr>
          <w:rFonts w:hint="eastAsia"/>
          <w:lang w:eastAsia="zh-CN"/>
        </w:rPr>
        <w:t>③硕大无比（或“志存高远”） ④力大无穷（或“善借长风”）</w:t>
      </w:r>
    </w:p>
    <w:p>
      <w:pPr>
        <w:pStyle w:val="2"/>
        <w:ind w:left="1484"/>
        <w:rPr>
          <w:rFonts w:hint="eastAsia"/>
          <w:lang w:eastAsia="zh-CN"/>
        </w:rPr>
      </w:pPr>
      <w:r>
        <w:rPr>
          <w:rFonts w:hint="eastAsia"/>
          <w:lang w:eastAsia="zh-CN"/>
        </w:rPr>
        <w:t xml:space="preserve"> 【考点】诗歌理解与分析</w:t>
      </w:r>
    </w:p>
    <w:p>
      <w:pPr>
        <w:pStyle w:val="2"/>
        <w:ind w:left="1484"/>
        <w:rPr>
          <w:rFonts w:hint="eastAsia"/>
          <w:lang w:eastAsia="zh-CN"/>
        </w:rPr>
      </w:pPr>
      <w:r>
        <w:rPr>
          <w:rFonts w:hint="eastAsia"/>
          <w:lang w:eastAsia="zh-CN"/>
        </w:rPr>
        <w:t xml:space="preserve"> 【解析】①②空，“九万里风鹏正举。风休住，蓬舟吹取三山去！”一句意为：长风九万里，大鹏</w:t>
      </w:r>
    </w:p>
    <w:p>
      <w:pPr>
        <w:pStyle w:val="2"/>
        <w:ind w:left="1484"/>
        <w:rPr>
          <w:rFonts w:hint="eastAsia"/>
          <w:lang w:eastAsia="zh-CN"/>
        </w:rPr>
      </w:pPr>
      <w:r>
        <w:rPr>
          <w:rFonts w:hint="eastAsia"/>
          <w:lang w:eastAsia="zh-CN"/>
        </w:rPr>
        <w:t>冲天飞得正高。风啊，千万别停歇，将我这一叶轻舟，直接送往蓬莱三仙岛去吧”。在这</w:t>
      </w:r>
    </w:p>
    <w:p>
      <w:pPr>
        <w:pStyle w:val="2"/>
        <w:ind w:left="1484"/>
        <w:rPr>
          <w:rFonts w:hint="eastAsia"/>
          <w:lang w:eastAsia="zh-CN"/>
        </w:rPr>
      </w:pPr>
      <w:r>
        <w:rPr>
          <w:rFonts w:hint="eastAsia"/>
          <w:lang w:eastAsia="zh-CN"/>
        </w:rPr>
        <w:t>几句中，作者表明自己希望尽快去到蓬莱三仙岛，而这正代表着作者的追求，即美好的</w:t>
      </w:r>
    </w:p>
    <w:p>
      <w:pPr>
        <w:pStyle w:val="2"/>
        <w:ind w:left="1484"/>
        <w:rPr>
          <w:rFonts w:hint="eastAsia"/>
          <w:lang w:eastAsia="zh-CN"/>
        </w:rPr>
      </w:pPr>
      <w:r>
        <w:rPr>
          <w:rFonts w:hint="eastAsia"/>
          <w:lang w:eastAsia="zh-CN"/>
        </w:rPr>
        <w:t>境界或理想世界。</w:t>
      </w:r>
    </w:p>
    <w:p>
      <w:pPr>
        <w:pStyle w:val="2"/>
        <w:ind w:left="1484"/>
        <w:rPr>
          <w:rFonts w:hint="eastAsia"/>
          <w:lang w:eastAsia="zh-CN"/>
        </w:rPr>
      </w:pPr>
      <w:r>
        <w:rPr>
          <w:rFonts w:hint="eastAsia"/>
          <w:lang w:eastAsia="zh-CN"/>
        </w:rPr>
        <w:t>③④空，由“鹏之大，不知其几千里也；怒而飞，其翼若垂天之云”可见大鹏的硕大无</w:t>
      </w:r>
    </w:p>
    <w:p>
      <w:pPr>
        <w:pStyle w:val="2"/>
        <w:ind w:left="1484"/>
        <w:rPr>
          <w:rFonts w:hint="eastAsia"/>
          <w:lang w:eastAsia="zh-CN"/>
        </w:rPr>
      </w:pPr>
      <w:r>
        <w:rPr>
          <w:rFonts w:hint="eastAsia"/>
          <w:lang w:eastAsia="zh-CN"/>
        </w:rPr>
        <w:t>比。根据“是鸟也，海运则将迁于南冥”可知，大鹏志存高远的特点。由“水击三千里”</w:t>
      </w:r>
    </w:p>
    <w:p>
      <w:pPr>
        <w:pStyle w:val="2"/>
        <w:ind w:left="1484"/>
        <w:rPr>
          <w:rFonts w:hint="eastAsia"/>
          <w:lang w:eastAsia="zh-CN"/>
        </w:rPr>
      </w:pPr>
      <w:r>
        <w:rPr>
          <w:rFonts w:hint="eastAsia"/>
          <w:lang w:eastAsia="zh-CN"/>
        </w:rPr>
        <w:t>可见大鹏的力大无穷。根据“抟扶摇而上者九万里，去以六月息者也”可知，大鹏具有</w:t>
      </w:r>
    </w:p>
    <w:p>
      <w:pPr>
        <w:pStyle w:val="2"/>
        <w:ind w:left="1484"/>
        <w:rPr>
          <w:rFonts w:hint="eastAsia"/>
          <w:lang w:eastAsia="zh-CN"/>
        </w:rPr>
      </w:pPr>
      <w:r>
        <w:rPr>
          <w:rFonts w:hint="eastAsia"/>
          <w:lang w:eastAsia="zh-CN"/>
        </w:rPr>
        <w:t>善借长风的特点。</w:t>
      </w:r>
    </w:p>
    <w:p>
      <w:pPr>
        <w:pStyle w:val="2"/>
        <w:ind w:left="1484"/>
        <w:rPr>
          <w:rFonts w:hint="eastAsia"/>
          <w:lang w:eastAsia="zh-CN"/>
        </w:rPr>
      </w:pPr>
      <w:r>
        <w:rPr>
          <w:rFonts w:hint="eastAsia"/>
          <w:lang w:eastAsia="zh-CN"/>
        </w:rPr>
        <w:t>12.【答案】C</w:t>
      </w:r>
    </w:p>
    <w:p>
      <w:pPr>
        <w:pStyle w:val="2"/>
        <w:ind w:left="1484"/>
        <w:rPr>
          <w:rFonts w:hint="eastAsia"/>
          <w:lang w:eastAsia="zh-CN"/>
        </w:rPr>
      </w:pPr>
      <w:r>
        <w:rPr>
          <w:rFonts w:hint="eastAsia"/>
          <w:lang w:eastAsia="zh-CN"/>
        </w:rPr>
        <w:t xml:space="preserve"> 【考点】文言文实词理解</w:t>
      </w:r>
    </w:p>
    <w:p>
      <w:pPr>
        <w:pStyle w:val="2"/>
        <w:ind w:left="1484"/>
        <w:rPr>
          <w:rFonts w:hint="eastAsia"/>
          <w:lang w:eastAsia="zh-CN"/>
        </w:rPr>
      </w:pPr>
      <w:r>
        <w:rPr>
          <w:rFonts w:hint="eastAsia"/>
          <w:lang w:eastAsia="zh-CN"/>
        </w:rPr>
        <w:t>【解析】“可谓至圣矣”意为：（孔子）可以说是至高无上的圣人了。“至”在本句中为“最、极”</w:t>
      </w:r>
    </w:p>
    <w:p>
      <w:pPr>
        <w:pStyle w:val="2"/>
        <w:ind w:left="1484"/>
        <w:rPr>
          <w:rFonts w:hint="eastAsia"/>
          <w:lang w:eastAsia="zh-CN"/>
        </w:rPr>
      </w:pPr>
      <w:r>
        <w:rPr>
          <w:rFonts w:hint="eastAsia"/>
          <w:lang w:eastAsia="zh-CN"/>
        </w:rPr>
        <w:t>之意。</w:t>
      </w:r>
    </w:p>
    <w:p>
      <w:pPr>
        <w:pStyle w:val="2"/>
        <w:ind w:left="1484"/>
        <w:rPr>
          <w:rFonts w:hint="eastAsia"/>
          <w:lang w:eastAsia="zh-CN"/>
        </w:rPr>
      </w:pPr>
      <w:r>
        <w:rPr>
          <w:rFonts w:hint="eastAsia"/>
          <w:lang w:eastAsia="zh-CN"/>
        </w:rPr>
        <w:t>13.【答案】想见其为人 无限敬仰（或“景仰”“尊崇”等）</w:t>
      </w:r>
    </w:p>
    <w:p>
      <w:pPr>
        <w:pStyle w:val="2"/>
        <w:ind w:left="1484"/>
        <w:rPr>
          <w:rFonts w:hint="eastAsia"/>
          <w:lang w:eastAsia="zh-CN"/>
        </w:rPr>
      </w:pPr>
      <w:r>
        <w:rPr>
          <w:rFonts w:hint="eastAsia"/>
          <w:lang w:eastAsia="zh-CN"/>
        </w:rPr>
        <w:t>【考点】文言文意理解</w:t>
      </w:r>
    </w:p>
    <w:p>
      <w:pPr>
        <w:pStyle w:val="2"/>
        <w:ind w:left="1484"/>
        <w:rPr>
          <w:rFonts w:hint="eastAsia"/>
          <w:lang w:eastAsia="zh-CN"/>
        </w:rPr>
      </w:pPr>
      <w:r>
        <w:rPr>
          <w:rFonts w:hint="eastAsia"/>
          <w:lang w:eastAsia="zh-CN"/>
        </w:rPr>
        <w:t>【解析】“适鲁”即到鲁地去。“适”是“到……去”的意思。根据文章“虽不能至，心向往之。</w:t>
      </w:r>
    </w:p>
    <w:p>
      <w:pPr>
        <w:pStyle w:val="2"/>
        <w:ind w:left="1484"/>
        <w:rPr>
          <w:rFonts w:hint="eastAsia"/>
          <w:lang w:eastAsia="zh-CN"/>
        </w:rPr>
      </w:pPr>
      <w:r>
        <w:rPr>
          <w:rFonts w:hint="eastAsia"/>
          <w:lang w:eastAsia="zh-CN"/>
        </w:rPr>
        <w:t>余读孔氏书，想见其为人。适鲁，观仲尼庙堂、车服、礼器”可知，正是由于太史公对</w:t>
      </w:r>
    </w:p>
    <w:p>
      <w:pPr>
        <w:pStyle w:val="2"/>
        <w:ind w:left="1484"/>
        <w:rPr>
          <w:rFonts w:hint="eastAsia"/>
          <w:lang w:eastAsia="zh-CN"/>
        </w:rPr>
      </w:pPr>
      <w:r>
        <w:rPr>
          <w:rFonts w:hint="eastAsia"/>
          <w:lang w:eastAsia="zh-CN"/>
        </w:rPr>
        <w:t>孔子的为人很向往，所以才到鲁地去。</w:t>
      </w:r>
    </w:p>
    <w:p>
      <w:pPr>
        <w:pStyle w:val="2"/>
        <w:ind w:left="1484"/>
        <w:rPr>
          <w:rFonts w:hint="eastAsia"/>
          <w:lang w:eastAsia="zh-CN"/>
        </w:rPr>
      </w:pPr>
      <w:r>
        <w:rPr>
          <w:rFonts w:hint="eastAsia"/>
          <w:lang w:eastAsia="zh-CN"/>
        </w:rPr>
        <w:t>本文作者首先引用《诗》中“高山仰止，景行行止”表达对孔子的高度赞美。接着</w:t>
      </w:r>
    </w:p>
    <w:p>
      <w:pPr>
        <w:pStyle w:val="2"/>
        <w:ind w:left="1484"/>
        <w:rPr>
          <w:rFonts w:hint="eastAsia"/>
          <w:lang w:eastAsia="zh-CN"/>
        </w:rPr>
      </w:pPr>
      <w:r>
        <w:rPr>
          <w:rFonts w:hint="eastAsia"/>
          <w:lang w:eastAsia="zh-CN"/>
        </w:rPr>
        <w:t>“虽不能至，心向往之”表达出作者对孔子的向往。之后写自己读孔子的书、参观孔子</w:t>
      </w:r>
    </w:p>
    <w:p>
      <w:pPr>
        <w:pStyle w:val="2"/>
        <w:ind w:left="1484"/>
        <w:rPr>
          <w:rFonts w:hint="eastAsia"/>
          <w:lang w:eastAsia="zh-CN"/>
        </w:rPr>
      </w:pPr>
      <w:r>
        <w:rPr>
          <w:rFonts w:hint="eastAsia"/>
          <w:lang w:eastAsia="zh-CN"/>
        </w:rPr>
        <w:t>的庙堂等，心中徘徊留恋。最后，评价孔子为“至圣”，这是对孔子极高的评价。由此可</w:t>
      </w:r>
    </w:p>
    <w:p>
      <w:pPr>
        <w:pStyle w:val="2"/>
        <w:ind w:left="1484"/>
        <w:rPr>
          <w:rFonts w:hint="eastAsia"/>
          <w:lang w:eastAsia="zh-CN"/>
        </w:rPr>
      </w:pPr>
      <w:r>
        <w:rPr>
          <w:rFonts w:hint="eastAsia"/>
          <w:lang w:eastAsia="zh-CN"/>
        </w:rPr>
        <w:t>见作者对孔子的无限敬仰（或尊崇）之情。</w:t>
      </w:r>
    </w:p>
    <w:p>
      <w:pPr>
        <w:pStyle w:val="2"/>
        <w:ind w:left="1484"/>
        <w:rPr>
          <w:rFonts w:hint="eastAsia"/>
          <w:lang w:eastAsia="zh-CN"/>
        </w:rPr>
      </w:pPr>
      <w:r>
        <w:rPr>
          <w:rFonts w:hint="eastAsia"/>
          <w:lang w:eastAsia="zh-CN"/>
        </w:rPr>
        <w:t>文章翻译：太史公说：《诗》上有言：“像高山一般令人瞻仰，像大道一般让人遵</w:t>
      </w:r>
    </w:p>
    <w:p>
      <w:pPr>
        <w:pStyle w:val="2"/>
        <w:ind w:left="1484"/>
        <w:rPr>
          <w:rFonts w:hint="eastAsia"/>
          <w:lang w:eastAsia="zh-CN"/>
        </w:rPr>
      </w:pPr>
      <w:r>
        <w:rPr>
          <w:rFonts w:hint="eastAsia"/>
          <w:lang w:eastAsia="zh-CN"/>
        </w:rPr>
        <w:t>循。”虽然我达不到这个境地，但心中总是向往着他。我读了孔子的遗书，向往他的为</w:t>
      </w:r>
    </w:p>
    <w:p>
      <w:pPr>
        <w:pStyle w:val="2"/>
        <w:ind w:left="1484"/>
        <w:rPr>
          <w:rFonts w:hint="eastAsia"/>
          <w:lang w:eastAsia="zh-CN"/>
        </w:rPr>
      </w:pPr>
      <w:r>
        <w:rPr>
          <w:rFonts w:hint="eastAsia"/>
          <w:lang w:eastAsia="zh-CN"/>
        </w:rPr>
        <w:t>人。到鲁地去的时候，我参观了仲尼的庙堂，以及他遗留下来的车服和礼器，那些读书</w:t>
      </w:r>
    </w:p>
    <w:p>
      <w:pPr>
        <w:pStyle w:val="2"/>
        <w:ind w:left="1484"/>
        <w:rPr>
          <w:rFonts w:hint="eastAsia"/>
          <w:lang w:eastAsia="zh-CN"/>
        </w:rPr>
      </w:pPr>
      <w:r>
        <w:rPr>
          <w:rFonts w:hint="eastAsia"/>
          <w:lang w:eastAsia="zh-CN"/>
        </w:rPr>
        <w:t>的学生，都还按时到孔子的旧家来演习礼仪。我徘徊留恋，不愿离开。自古以来，天下</w:t>
      </w:r>
    </w:p>
    <w:p>
      <w:pPr>
        <w:pStyle w:val="2"/>
        <w:ind w:left="1484"/>
        <w:rPr>
          <w:rFonts w:hint="eastAsia"/>
          <w:lang w:eastAsia="zh-CN"/>
        </w:rPr>
      </w:pPr>
      <w:r>
        <w:rPr>
          <w:rFonts w:hint="eastAsia"/>
          <w:lang w:eastAsia="zh-CN"/>
        </w:rPr>
        <w:t>的君王、贤人也算得多了，活着时都很荣耀，到他一死就什么也没有了。孔子仅是一个</w:t>
      </w:r>
    </w:p>
    <w:p>
      <w:pPr>
        <w:pStyle w:val="2"/>
        <w:ind w:left="1484"/>
        <w:rPr>
          <w:rFonts w:hint="eastAsia"/>
          <w:lang w:eastAsia="zh-CN"/>
        </w:rPr>
      </w:pPr>
      <w:r>
        <w:rPr>
          <w:rFonts w:hint="eastAsia"/>
          <w:lang w:eastAsia="zh-CN"/>
        </w:rPr>
        <w:t>平民，他的道统家世至今传了十几代，学者们都很尊崇他。从天子王侯以下，凡是中国</w:t>
      </w:r>
    </w:p>
    <w:p>
      <w:pPr>
        <w:pStyle w:val="2"/>
        <w:ind w:left="1484"/>
        <w:rPr>
          <w:rFonts w:hint="eastAsia"/>
          <w:lang w:eastAsia="zh-CN"/>
        </w:rPr>
      </w:pPr>
      <w:r>
        <w:rPr>
          <w:rFonts w:hint="eastAsia"/>
          <w:lang w:eastAsia="zh-CN"/>
        </w:rPr>
        <w:t>研讨六经道艺的人，都依着孔夫子的话来做最高的衡断标准，孔子可以说是一位圣明到</w:t>
      </w:r>
    </w:p>
    <w:p>
      <w:pPr>
        <w:pStyle w:val="2"/>
        <w:ind w:left="1484"/>
        <w:rPr>
          <w:rFonts w:hint="eastAsia"/>
          <w:lang w:eastAsia="zh-CN"/>
        </w:rPr>
      </w:pPr>
      <w:r>
        <w:rPr>
          <w:rFonts w:hint="eastAsia"/>
          <w:lang w:eastAsia="zh-CN"/>
        </w:rPr>
        <w:t>极点的人了！</w:t>
      </w:r>
    </w:p>
    <w:p>
      <w:pPr>
        <w:pStyle w:val="2"/>
        <w:ind w:left="1484"/>
        <w:rPr>
          <w:rFonts w:hint="eastAsia"/>
          <w:lang w:eastAsia="zh-CN"/>
        </w:rPr>
      </w:pPr>
      <w:r>
        <w:rPr>
          <w:rFonts w:hint="eastAsia"/>
          <w:lang w:eastAsia="zh-CN"/>
        </w:rPr>
        <w:t>14.【答案】示例一：我选择第①幅公益广告画。画面左下角的汉字突显了“爱国”这一社会主义核</w:t>
      </w:r>
    </w:p>
    <w:p>
      <w:pPr>
        <w:pStyle w:val="2"/>
        <w:ind w:left="1484"/>
        <w:rPr>
          <w:rFonts w:hint="eastAsia"/>
          <w:lang w:eastAsia="zh-CN"/>
        </w:rPr>
      </w:pPr>
      <w:r>
        <w:rPr>
          <w:rFonts w:hint="eastAsia"/>
          <w:lang w:eastAsia="zh-CN"/>
        </w:rPr>
        <w:t>心价值观，画面由华表、飘带、祥云、花卉等元素组成，有浓郁的民族风格。其寓意是</w:t>
      </w:r>
    </w:p>
    <w:p>
      <w:pPr>
        <w:pStyle w:val="2"/>
        <w:ind w:left="1484"/>
        <w:rPr>
          <w:rFonts w:hint="eastAsia"/>
          <w:lang w:eastAsia="zh-CN"/>
        </w:rPr>
      </w:pPr>
      <w:r>
        <w:rPr>
          <w:rFonts w:hint="eastAsia"/>
          <w:lang w:eastAsia="zh-CN"/>
        </w:rPr>
        <w:t>号召我们热爱祖国，继承并弘扬中华民族优秀文化传统。</w:t>
      </w:r>
    </w:p>
    <w:p>
      <w:pPr>
        <w:pStyle w:val="2"/>
        <w:ind w:left="1484"/>
        <w:rPr>
          <w:rFonts w:hint="eastAsia"/>
          <w:lang w:eastAsia="zh-CN"/>
        </w:rPr>
      </w:pPr>
      <w:r>
        <w:rPr>
          <w:rFonts w:hint="eastAsia"/>
          <w:lang w:eastAsia="zh-CN"/>
        </w:rPr>
        <w:t xml:space="preserve"> 示例二：我选择第②幅公益广告画。画面左下角的汉字突显了“文明”这一社会主义核</w:t>
      </w:r>
    </w:p>
    <w:p>
      <w:pPr>
        <w:pStyle w:val="2"/>
        <w:ind w:left="1484"/>
        <w:rPr>
          <w:rFonts w:hint="eastAsia"/>
          <w:lang w:eastAsia="zh-CN"/>
        </w:rPr>
      </w:pPr>
      <w:r>
        <w:rPr>
          <w:rFonts w:hint="eastAsia"/>
          <w:lang w:eastAsia="zh-CN"/>
        </w:rPr>
        <w:t>心价值观，画面由合成“心”形的一双手、劳动者、花木、蜻蜓、祥云等元素组成，其</w:t>
      </w:r>
    </w:p>
    <w:p>
      <w:pPr>
        <w:pStyle w:val="2"/>
        <w:ind w:left="1484"/>
        <w:rPr>
          <w:rFonts w:hint="eastAsia"/>
          <w:lang w:eastAsia="zh-CN"/>
        </w:rPr>
      </w:pPr>
      <w:r>
        <w:rPr>
          <w:rFonts w:hint="eastAsia"/>
          <w:lang w:eastAsia="zh-CN"/>
        </w:rPr>
        <w:t>寓意是号召我们用双手和爱心，建设美丽家园，成为文明的践行者。</w:t>
      </w:r>
    </w:p>
    <w:p>
      <w:pPr>
        <w:pStyle w:val="2"/>
        <w:ind w:left="1484"/>
        <w:rPr>
          <w:rFonts w:hint="eastAsia"/>
          <w:lang w:eastAsia="zh-CN"/>
        </w:rPr>
      </w:pPr>
      <w:r>
        <w:rPr>
          <w:rFonts w:hint="eastAsia"/>
          <w:lang w:eastAsia="zh-CN"/>
        </w:rPr>
        <w:t>【考点】考查学生的图文转换和语言综合表达能力</w:t>
      </w:r>
    </w:p>
    <w:p>
      <w:pPr>
        <w:pStyle w:val="2"/>
        <w:ind w:left="1484"/>
        <w:rPr>
          <w:rFonts w:hint="eastAsia"/>
          <w:lang w:eastAsia="zh-CN"/>
        </w:rPr>
      </w:pPr>
      <w:r>
        <w:rPr>
          <w:rFonts w:hint="eastAsia"/>
          <w:lang w:eastAsia="zh-CN"/>
        </w:rPr>
        <w:t>【解析】同学们在做此类题时经常是看完题后，直接按照第一印象凑答案，做题方法是十分不严</w:t>
      </w:r>
    </w:p>
    <w:p>
      <w:pPr>
        <w:pStyle w:val="2"/>
        <w:ind w:left="1484"/>
        <w:rPr>
          <w:rFonts w:hint="eastAsia"/>
          <w:lang w:eastAsia="zh-CN"/>
        </w:rPr>
      </w:pPr>
      <w:r>
        <w:rPr>
          <w:rFonts w:hint="eastAsia"/>
          <w:lang w:eastAsia="zh-CN"/>
        </w:rPr>
        <w:t>谨的。实际作答中，首先需要认真审题，再根据题干写作提示，说明公益广告画的构图</w:t>
      </w:r>
    </w:p>
    <w:p>
      <w:pPr>
        <w:pStyle w:val="2"/>
        <w:ind w:left="1484"/>
        <w:rPr>
          <w:rFonts w:hint="eastAsia"/>
          <w:lang w:eastAsia="zh-CN"/>
        </w:rPr>
      </w:pPr>
      <w:r>
        <w:rPr>
          <w:rFonts w:hint="eastAsia"/>
          <w:lang w:eastAsia="zh-CN"/>
        </w:rPr>
        <w:t>要素及寓意。那么接下来需要分别观察图①和图②，找构图要素，再根据构图要素总结</w:t>
      </w:r>
    </w:p>
    <w:p>
      <w:pPr>
        <w:pStyle w:val="2"/>
        <w:ind w:left="1484"/>
        <w:rPr>
          <w:rFonts w:hint="eastAsia"/>
          <w:lang w:eastAsia="zh-CN"/>
        </w:rPr>
      </w:pPr>
      <w:r>
        <w:rPr>
          <w:rFonts w:hint="eastAsia"/>
          <w:lang w:eastAsia="zh-CN"/>
        </w:rPr>
        <w:t>寓意。</w:t>
      </w:r>
    </w:p>
    <w:p>
      <w:pPr>
        <w:pStyle w:val="2"/>
        <w:ind w:left="1484"/>
        <w:rPr>
          <w:rFonts w:hint="eastAsia"/>
          <w:lang w:eastAsia="zh-CN"/>
        </w:rPr>
      </w:pPr>
      <w:r>
        <w:rPr>
          <w:rFonts w:hint="eastAsia"/>
          <w:lang w:eastAsia="zh-CN"/>
        </w:rPr>
        <w:t xml:space="preserve"> 总结图①。首先通过观察可得构图要素：华表、祥云、飘带、花卉、汉子、篆刻艺</w:t>
      </w:r>
    </w:p>
    <w:p>
      <w:pPr>
        <w:pStyle w:val="2"/>
        <w:ind w:left="1484"/>
        <w:rPr>
          <w:rFonts w:hint="eastAsia"/>
          <w:lang w:eastAsia="zh-CN"/>
        </w:rPr>
      </w:pPr>
      <w:r>
        <w:rPr>
          <w:rFonts w:hint="eastAsia"/>
          <w:lang w:eastAsia="zh-CN"/>
        </w:rPr>
        <w:t>术等。第二步，简要分析图①中的构图要素。华表是一种中国古代传统建筑，富有浓厚</w:t>
      </w:r>
    </w:p>
    <w:p>
      <w:pPr>
        <w:pStyle w:val="2"/>
        <w:ind w:left="1484"/>
        <w:rPr>
          <w:rFonts w:hint="eastAsia"/>
          <w:lang w:eastAsia="zh-CN"/>
        </w:rPr>
      </w:pPr>
      <w:r>
        <w:rPr>
          <w:rFonts w:hint="eastAsia"/>
          <w:lang w:eastAsia="zh-CN"/>
        </w:rPr>
        <w:t>的中国传统文化内涵，散发出中国传统文化的精神、气质、神韵；祥云是传统文化中象</w:t>
      </w:r>
    </w:p>
    <w:p>
      <w:pPr>
        <w:pStyle w:val="2"/>
        <w:ind w:left="1484"/>
        <w:rPr>
          <w:rFonts w:hint="eastAsia"/>
          <w:lang w:eastAsia="zh-CN"/>
        </w:rPr>
      </w:pPr>
      <w:r>
        <w:rPr>
          <w:rFonts w:hint="eastAsia"/>
          <w:lang w:eastAsia="zh-CN"/>
        </w:rPr>
        <w:t>征着祥瑞的云气；飘带存在于中国古代神话中，也存在于丝绸制造，皆与中华文明有关；</w:t>
      </w:r>
    </w:p>
    <w:p>
      <w:pPr>
        <w:pStyle w:val="2"/>
        <w:ind w:left="1484"/>
        <w:rPr>
          <w:rFonts w:hint="eastAsia"/>
          <w:lang w:eastAsia="zh-CN"/>
        </w:rPr>
      </w:pPr>
      <w:r>
        <w:rPr>
          <w:rFonts w:hint="eastAsia"/>
          <w:lang w:eastAsia="zh-CN"/>
        </w:rPr>
        <w:t>花卉亦是国家和民族文化的组成部分，能够在其身上体现其他传统文化艺术；汉子是中</w:t>
      </w:r>
    </w:p>
    <w:p>
      <w:pPr>
        <w:pStyle w:val="2"/>
        <w:ind w:left="1484"/>
        <w:rPr>
          <w:rFonts w:hint="eastAsia"/>
          <w:lang w:eastAsia="zh-CN"/>
        </w:rPr>
      </w:pPr>
      <w:r>
        <w:rPr>
          <w:rFonts w:hint="eastAsia"/>
          <w:lang w:eastAsia="zh-CN"/>
        </w:rPr>
        <w:t>国文化的典型代表，见证了中华文明的传承；篆刻艺术属于汉子文化的一部分。第三步，</w:t>
      </w:r>
    </w:p>
    <w:p>
      <w:pPr>
        <w:pStyle w:val="2"/>
        <w:ind w:left="1484"/>
        <w:rPr>
          <w:rFonts w:hint="eastAsia"/>
          <w:lang w:eastAsia="zh-CN"/>
        </w:rPr>
      </w:pPr>
      <w:r>
        <w:rPr>
          <w:rFonts w:hint="eastAsia"/>
          <w:lang w:eastAsia="zh-CN"/>
        </w:rPr>
        <w:t>寓意。爱国是中国公民的基本价值准则，我们要以振兴中华为己任。结合构图要素，围</w:t>
      </w:r>
    </w:p>
    <w:p>
      <w:pPr>
        <w:pStyle w:val="2"/>
        <w:ind w:left="1484"/>
        <w:rPr>
          <w:rFonts w:hint="eastAsia"/>
          <w:lang w:eastAsia="zh-CN"/>
        </w:rPr>
      </w:pPr>
      <w:r>
        <w:rPr>
          <w:rFonts w:hint="eastAsia"/>
          <w:lang w:eastAsia="zh-CN"/>
        </w:rPr>
        <w:t>绕“爱国”关键词组合图片，并总结它们都是中华文明的象征，而我们作为中华儿女，</w:t>
      </w:r>
    </w:p>
    <w:p>
      <w:pPr>
        <w:pStyle w:val="2"/>
        <w:ind w:left="1484"/>
        <w:rPr>
          <w:rFonts w:hint="eastAsia"/>
          <w:lang w:eastAsia="zh-CN"/>
        </w:rPr>
      </w:pPr>
      <w:r>
        <w:rPr>
          <w:rFonts w:hint="eastAsia"/>
          <w:lang w:eastAsia="zh-CN"/>
        </w:rPr>
        <w:t>就应该继承并弘扬中华文明，这就是我们自己作为个体爱国的体现。响应号召，继承并</w:t>
      </w:r>
    </w:p>
    <w:p>
      <w:pPr>
        <w:pStyle w:val="2"/>
        <w:ind w:left="1484"/>
        <w:rPr>
          <w:rFonts w:hint="eastAsia"/>
          <w:lang w:eastAsia="zh-CN"/>
        </w:rPr>
      </w:pPr>
      <w:r>
        <w:rPr>
          <w:rFonts w:hint="eastAsia"/>
          <w:lang w:eastAsia="zh-CN"/>
        </w:rPr>
        <w:t>弘扬中华文明，热爱我们的祖国。</w:t>
      </w:r>
    </w:p>
    <w:p>
      <w:pPr>
        <w:pStyle w:val="2"/>
        <w:ind w:left="1484"/>
        <w:rPr>
          <w:rFonts w:hint="eastAsia"/>
          <w:lang w:eastAsia="zh-CN"/>
        </w:rPr>
      </w:pPr>
      <w:r>
        <w:rPr>
          <w:rFonts w:hint="eastAsia"/>
          <w:lang w:eastAsia="zh-CN"/>
        </w:rPr>
        <w:t>图②和图①的思路是一样的。首先通过观察得构图要素：“心”形的一双手、劳动</w:t>
      </w:r>
    </w:p>
    <w:p>
      <w:pPr>
        <w:pStyle w:val="2"/>
        <w:ind w:left="1484"/>
        <w:rPr>
          <w:rFonts w:hint="eastAsia"/>
          <w:lang w:eastAsia="zh-CN"/>
        </w:rPr>
      </w:pPr>
      <w:r>
        <w:rPr>
          <w:rFonts w:hint="eastAsia"/>
          <w:lang w:eastAsia="zh-CN"/>
        </w:rPr>
        <w:t>者、花木、蜻蜓、祥云等。第二步，简要分析图②中的构图要素。“心”形的一双手是用</w:t>
      </w:r>
    </w:p>
    <w:p>
      <w:pPr>
        <w:pStyle w:val="2"/>
        <w:ind w:left="1484"/>
        <w:rPr>
          <w:rFonts w:hint="eastAsia"/>
          <w:lang w:eastAsia="zh-CN"/>
        </w:rPr>
      </w:pPr>
      <w:r>
        <w:rPr>
          <w:rFonts w:hint="eastAsia"/>
          <w:lang w:eastAsia="zh-CN"/>
        </w:rPr>
        <w:t>双手献爱心；劳动者说明我们要热爱劳动，努力建设，践行中华文明；花木有诸多的积</w:t>
      </w:r>
    </w:p>
    <w:p>
      <w:pPr>
        <w:pStyle w:val="2"/>
        <w:ind w:left="1484"/>
        <w:rPr>
          <w:rFonts w:hint="eastAsia"/>
          <w:lang w:eastAsia="zh-CN"/>
        </w:rPr>
      </w:pPr>
      <w:r>
        <w:rPr>
          <w:rFonts w:hint="eastAsia"/>
          <w:lang w:eastAsia="zh-CN"/>
        </w:rPr>
        <w:t>极的象征意义，比如梅花象征着坚贞不移，竹子象征着高风亮节；蜻蜓预示着美丽家园；</w:t>
      </w:r>
    </w:p>
    <w:p>
      <w:pPr>
        <w:pStyle w:val="2"/>
        <w:ind w:left="1484"/>
        <w:rPr>
          <w:rFonts w:hint="eastAsia"/>
          <w:lang w:eastAsia="zh-CN"/>
        </w:rPr>
      </w:pPr>
      <w:r>
        <w:rPr>
          <w:rFonts w:hint="eastAsia"/>
          <w:lang w:eastAsia="zh-CN"/>
        </w:rPr>
        <w:t>祥云象征着祥瑞。第三步，寓意。结合构图要素，围绕“文明”关键词组合图片，花木、</w:t>
      </w:r>
    </w:p>
    <w:p>
      <w:pPr>
        <w:pStyle w:val="2"/>
        <w:ind w:left="1484"/>
        <w:rPr>
          <w:rFonts w:hint="eastAsia"/>
          <w:lang w:eastAsia="zh-CN"/>
        </w:rPr>
      </w:pPr>
      <w:r>
        <w:rPr>
          <w:rFonts w:hint="eastAsia"/>
          <w:lang w:eastAsia="zh-CN"/>
        </w:rPr>
        <w:t>蜻蜓和祥云都是美好的象征，劳动者辛勤的劳作，用双手和爱心，去努力建设美好家园，</w:t>
      </w:r>
    </w:p>
    <w:p>
      <w:pPr>
        <w:pStyle w:val="2"/>
        <w:ind w:left="1484"/>
        <w:rPr>
          <w:rFonts w:hint="eastAsia"/>
          <w:lang w:eastAsia="zh-CN"/>
        </w:rPr>
      </w:pPr>
      <w:r>
        <w:rPr>
          <w:rFonts w:hint="eastAsia"/>
          <w:lang w:eastAsia="zh-CN"/>
        </w:rPr>
        <w:t>践行中华文明，号召我们努力成为中华文明的践行者。</w:t>
      </w:r>
    </w:p>
    <w:p>
      <w:pPr>
        <w:pStyle w:val="2"/>
        <w:ind w:left="1484"/>
        <w:rPr>
          <w:rFonts w:hint="eastAsia"/>
          <w:lang w:eastAsia="zh-CN"/>
        </w:rPr>
      </w:pPr>
      <w:r>
        <w:rPr>
          <w:rFonts w:hint="eastAsia"/>
          <w:lang w:eastAsia="zh-CN"/>
        </w:rPr>
        <w:t>15.（1）【答案】示例：这篇小说的明线是李子树探究老两口总是唱“一条大河”的原因。暗线是老</w:t>
      </w:r>
    </w:p>
    <w:p>
      <w:pPr>
        <w:pStyle w:val="2"/>
        <w:ind w:left="1484"/>
        <w:rPr>
          <w:rFonts w:hint="eastAsia"/>
          <w:lang w:eastAsia="zh-CN"/>
        </w:rPr>
      </w:pPr>
      <w:r>
        <w:rPr>
          <w:rFonts w:hint="eastAsia"/>
          <w:lang w:eastAsia="zh-CN"/>
        </w:rPr>
        <w:t>两口回国、回乡的经历。明暗双线的交织点在老两口家，两条线索交织展开，使故</w:t>
      </w:r>
    </w:p>
    <w:p>
      <w:pPr>
        <w:pStyle w:val="2"/>
        <w:ind w:left="1484"/>
        <w:rPr>
          <w:rFonts w:hint="eastAsia"/>
          <w:lang w:eastAsia="zh-CN"/>
        </w:rPr>
      </w:pPr>
      <w:r>
        <w:rPr>
          <w:rFonts w:hint="eastAsia"/>
          <w:lang w:eastAsia="zh-CN"/>
        </w:rPr>
        <w:t>事情节曲折丰富，为塑造人物形象服务，更好地表达了家国情怀这一主题。</w:t>
      </w:r>
    </w:p>
    <w:p>
      <w:pPr>
        <w:pStyle w:val="2"/>
        <w:ind w:left="1484"/>
        <w:rPr>
          <w:rFonts w:hint="eastAsia"/>
          <w:lang w:eastAsia="zh-CN"/>
        </w:rPr>
      </w:pPr>
      <w:r>
        <w:rPr>
          <w:rFonts w:hint="eastAsia"/>
          <w:lang w:eastAsia="zh-CN"/>
        </w:rPr>
        <w:t>【考点】小说的线索</w:t>
      </w:r>
    </w:p>
    <w:p>
      <w:pPr>
        <w:pStyle w:val="2"/>
        <w:ind w:left="1484"/>
        <w:rPr>
          <w:rFonts w:hint="eastAsia"/>
          <w:lang w:eastAsia="zh-CN"/>
        </w:rPr>
      </w:pPr>
      <w:r>
        <w:rPr>
          <w:rFonts w:hint="eastAsia"/>
          <w:lang w:eastAsia="zh-CN"/>
        </w:rPr>
        <w:t>【解析】题目已经透露本文为明暗结合的双线结构，要求谈谈这种结构的好处。我们首先要</w:t>
      </w:r>
    </w:p>
    <w:p>
      <w:pPr>
        <w:pStyle w:val="2"/>
        <w:ind w:left="1484"/>
        <w:rPr>
          <w:rFonts w:hint="eastAsia"/>
          <w:lang w:eastAsia="zh-CN"/>
        </w:rPr>
      </w:pPr>
      <w:r>
        <w:rPr>
          <w:rFonts w:hint="eastAsia"/>
          <w:lang w:eastAsia="zh-CN"/>
        </w:rPr>
        <w:t>准确判断总结出文章的两条线索，其次要从小说的三要素（情节、人物、主题）三方</w:t>
      </w:r>
    </w:p>
    <w:p>
      <w:pPr>
        <w:pStyle w:val="2"/>
        <w:ind w:left="1484"/>
        <w:rPr>
          <w:rFonts w:hint="eastAsia"/>
          <w:lang w:eastAsia="zh-CN"/>
        </w:rPr>
      </w:pPr>
      <w:r>
        <w:rPr>
          <w:rFonts w:hint="eastAsia"/>
          <w:lang w:eastAsia="zh-CN"/>
        </w:rPr>
        <w:t>面谈谈这种结构的好处。文章是从李子树的视角出发叙述故事，读者跟随着李子树</w:t>
      </w:r>
    </w:p>
    <w:p>
      <w:pPr>
        <w:pStyle w:val="2"/>
        <w:ind w:left="1484"/>
        <w:rPr>
          <w:rFonts w:hint="eastAsia"/>
          <w:lang w:eastAsia="zh-CN"/>
        </w:rPr>
      </w:pPr>
      <w:r>
        <w:rPr>
          <w:rFonts w:hint="eastAsia"/>
          <w:lang w:eastAsia="zh-CN"/>
        </w:rPr>
        <w:t>的脚步一点点揭开了老人的秘密。“一条大河……波浪宽，风吹稻花……香两岸……”</w:t>
      </w:r>
    </w:p>
    <w:p>
      <w:pPr>
        <w:pStyle w:val="2"/>
        <w:ind w:left="1484"/>
        <w:rPr>
          <w:rFonts w:hint="eastAsia"/>
          <w:lang w:eastAsia="zh-CN"/>
        </w:rPr>
      </w:pPr>
      <w:r>
        <w:rPr>
          <w:rFonts w:hint="eastAsia"/>
          <w:lang w:eastAsia="zh-CN"/>
        </w:rPr>
        <w:t>的歌词在文章中反复出现，贯穿始终，因此明线是李子树对老两口的观察和探究。</w:t>
      </w:r>
    </w:p>
    <w:p>
      <w:pPr>
        <w:pStyle w:val="2"/>
        <w:ind w:left="1484"/>
        <w:rPr>
          <w:rFonts w:hint="eastAsia"/>
          <w:lang w:eastAsia="zh-CN"/>
        </w:rPr>
      </w:pPr>
      <w:r>
        <w:rPr>
          <w:rFonts w:hint="eastAsia"/>
          <w:lang w:eastAsia="zh-CN"/>
        </w:rPr>
        <w:t>从⑮段开始，文章逐步揭开了老人们岸边唱歌背后的原因，我们得知了老人从抗美</w:t>
      </w:r>
    </w:p>
    <w:p>
      <w:pPr>
        <w:pStyle w:val="2"/>
        <w:ind w:left="1484"/>
        <w:rPr>
          <w:rFonts w:hint="eastAsia"/>
          <w:lang w:eastAsia="zh-CN"/>
        </w:rPr>
      </w:pPr>
      <w:r>
        <w:rPr>
          <w:rFonts w:hint="eastAsia"/>
          <w:lang w:eastAsia="zh-CN"/>
        </w:rPr>
        <w:t>援朝战争结识到相伴回国再到一起回乡的故事，而开头的歌声就是他们回乡后对青</w:t>
      </w:r>
    </w:p>
    <w:p>
      <w:pPr>
        <w:pStyle w:val="2"/>
        <w:ind w:left="1484"/>
        <w:rPr>
          <w:rFonts w:hint="eastAsia"/>
          <w:lang w:eastAsia="zh-CN"/>
        </w:rPr>
      </w:pPr>
      <w:r>
        <w:rPr>
          <w:rFonts w:hint="eastAsia"/>
          <w:lang w:eastAsia="zh-CN"/>
        </w:rPr>
        <w:t>春岁月的缅怀。因此文章的暗线是老两口回国、回乡的经历。明线按照时间顺序进</w:t>
      </w:r>
    </w:p>
    <w:p>
      <w:pPr>
        <w:pStyle w:val="2"/>
        <w:ind w:left="1484"/>
        <w:rPr>
          <w:rFonts w:hint="eastAsia"/>
          <w:lang w:eastAsia="zh-CN"/>
        </w:rPr>
      </w:pPr>
      <w:r>
        <w:rPr>
          <w:rFonts w:hint="eastAsia"/>
          <w:lang w:eastAsia="zh-CN"/>
        </w:rPr>
        <w:t>行叙述，慢慢地揭开暗线，交织在老两口的家中。李子树来到老两口家门口时，整</w:t>
      </w:r>
    </w:p>
    <w:p>
      <w:pPr>
        <w:pStyle w:val="2"/>
        <w:ind w:left="1484"/>
        <w:rPr>
          <w:rFonts w:hint="eastAsia"/>
          <w:lang w:eastAsia="zh-CN"/>
        </w:rPr>
      </w:pPr>
      <w:r>
        <w:rPr>
          <w:rFonts w:hint="eastAsia"/>
          <w:lang w:eastAsia="zh-CN"/>
        </w:rPr>
        <w:t>篇文章进入高潮。两条线索交织展开，我们既能得知老两口的故事，又能得知李子</w:t>
      </w:r>
    </w:p>
    <w:p>
      <w:pPr>
        <w:pStyle w:val="2"/>
        <w:ind w:left="1484"/>
        <w:rPr>
          <w:rFonts w:hint="eastAsia"/>
          <w:lang w:eastAsia="zh-CN"/>
        </w:rPr>
      </w:pPr>
      <w:r>
        <w:rPr>
          <w:rFonts w:hint="eastAsia"/>
          <w:lang w:eastAsia="zh-CN"/>
        </w:rPr>
        <w:t>树的背景，还了解了他们相识相识直至李子树最后被感动的过程，使得故事情节更</w:t>
      </w:r>
    </w:p>
    <w:p>
      <w:pPr>
        <w:pStyle w:val="2"/>
        <w:ind w:left="1484"/>
        <w:rPr>
          <w:rFonts w:hint="eastAsia"/>
          <w:lang w:eastAsia="zh-CN"/>
        </w:rPr>
      </w:pPr>
      <w:r>
        <w:rPr>
          <w:rFonts w:hint="eastAsia"/>
          <w:lang w:eastAsia="zh-CN"/>
        </w:rPr>
        <w:t>加丰富曲折。我们通过李子树的视角可以细致地观察老两口，并且他对老两口的态</w:t>
      </w:r>
    </w:p>
    <w:p>
      <w:pPr>
        <w:pStyle w:val="2"/>
        <w:ind w:left="1484"/>
        <w:rPr>
          <w:rFonts w:hint="eastAsia"/>
          <w:lang w:eastAsia="zh-CN"/>
        </w:rPr>
      </w:pPr>
      <w:r>
        <w:rPr>
          <w:rFonts w:hint="eastAsia"/>
          <w:lang w:eastAsia="zh-CN"/>
        </w:rPr>
        <w:t>度也反应了他的情感倾向，极大地方便了对人物的塑造。两条线索合而为一，既写</w:t>
      </w:r>
    </w:p>
    <w:p>
      <w:pPr>
        <w:pStyle w:val="2"/>
        <w:ind w:left="1484"/>
        <w:rPr>
          <w:rFonts w:hint="eastAsia"/>
          <w:lang w:eastAsia="zh-CN"/>
        </w:rPr>
      </w:pPr>
      <w:r>
        <w:rPr>
          <w:rFonts w:hint="eastAsia"/>
          <w:lang w:eastAsia="zh-CN"/>
        </w:rPr>
        <w:t>出了战争年代的英雄保卫祖国疆土的无私无畏，又让读者看到了和平年代这种家国</w:t>
      </w:r>
    </w:p>
    <w:p>
      <w:pPr>
        <w:pStyle w:val="2"/>
        <w:ind w:left="1484"/>
        <w:rPr>
          <w:rFonts w:hint="eastAsia"/>
          <w:lang w:eastAsia="zh-CN"/>
        </w:rPr>
      </w:pPr>
      <w:r>
        <w:rPr>
          <w:rFonts w:hint="eastAsia"/>
          <w:lang w:eastAsia="zh-CN"/>
        </w:rPr>
        <w:t>情怀表现的新形式。让家国情怀这一主题拥有了更丰富的内涵。</w:t>
      </w:r>
    </w:p>
    <w:p>
      <w:pPr>
        <w:pStyle w:val="2"/>
        <w:ind w:left="1484"/>
        <w:rPr>
          <w:rFonts w:hint="eastAsia"/>
          <w:lang w:eastAsia="zh-CN"/>
        </w:rPr>
      </w:pPr>
      <w:r>
        <w:rPr>
          <w:rFonts w:hint="eastAsia"/>
          <w:lang w:eastAsia="zh-CN"/>
        </w:rPr>
        <w:t>（2）【答案】示例：我选择主题思想。这篇文章通过明暗两条线索，为我们讲述了一个军转干部</w:t>
      </w:r>
    </w:p>
    <w:p>
      <w:pPr>
        <w:pStyle w:val="2"/>
        <w:ind w:left="1484"/>
        <w:rPr>
          <w:rFonts w:hint="eastAsia"/>
          <w:lang w:eastAsia="zh-CN"/>
        </w:rPr>
      </w:pPr>
      <w:r>
        <w:rPr>
          <w:rFonts w:hint="eastAsia"/>
          <w:lang w:eastAsia="zh-CN"/>
        </w:rPr>
        <w:t>李子树逐步探究老两口总是唱“一条大河”的原因，得知老两口回国、回乡的经历</w:t>
      </w:r>
    </w:p>
    <w:p>
      <w:pPr>
        <w:pStyle w:val="2"/>
        <w:ind w:left="1484"/>
        <w:rPr>
          <w:rFonts w:hint="eastAsia"/>
          <w:lang w:eastAsia="zh-CN"/>
        </w:rPr>
      </w:pPr>
      <w:r>
        <w:rPr>
          <w:rFonts w:hint="eastAsia"/>
          <w:lang w:eastAsia="zh-CN"/>
        </w:rPr>
        <w:t>后被深深感动的故事。表达了对像马天明和他的妻子这样为国奋不顾身，始终牵挂</w:t>
      </w:r>
    </w:p>
    <w:p>
      <w:pPr>
        <w:pStyle w:val="2"/>
        <w:ind w:left="1484"/>
        <w:rPr>
          <w:rFonts w:hint="eastAsia"/>
          <w:lang w:eastAsia="zh-CN"/>
        </w:rPr>
      </w:pPr>
      <w:r>
        <w:rPr>
          <w:rFonts w:hint="eastAsia"/>
          <w:lang w:eastAsia="zh-CN"/>
        </w:rPr>
        <w:t>着家乡的战斗英雄的崇敬与赞美，也肯定了李子树这样为建设新农村放弃大城市，</w:t>
      </w:r>
    </w:p>
    <w:p>
      <w:pPr>
        <w:pStyle w:val="2"/>
        <w:ind w:left="1484"/>
        <w:rPr>
          <w:rFonts w:hint="eastAsia"/>
          <w:lang w:eastAsia="zh-CN"/>
        </w:rPr>
      </w:pPr>
      <w:r>
        <w:rPr>
          <w:rFonts w:hint="eastAsia"/>
          <w:lang w:eastAsia="zh-CN"/>
        </w:rPr>
        <w:t>自愿回到相对落后家乡的能人志士。抗美援朝战争已经过去多年，但当中的保家卫</w:t>
      </w:r>
    </w:p>
    <w:p>
      <w:pPr>
        <w:pStyle w:val="2"/>
        <w:ind w:left="1484"/>
        <w:rPr>
          <w:rFonts w:hint="eastAsia"/>
          <w:lang w:eastAsia="zh-CN"/>
        </w:rPr>
      </w:pPr>
      <w:r>
        <w:rPr>
          <w:rFonts w:hint="eastAsia"/>
          <w:lang w:eastAsia="zh-CN"/>
        </w:rPr>
        <w:t>国的精神却始终没有磨灭，对于家乡的眷恋会让我们迸发出巨大的能量，在每个时</w:t>
      </w:r>
    </w:p>
    <w:p>
      <w:pPr>
        <w:pStyle w:val="2"/>
        <w:ind w:left="1484"/>
        <w:rPr>
          <w:rFonts w:hint="eastAsia"/>
          <w:lang w:eastAsia="zh-CN"/>
        </w:rPr>
      </w:pPr>
      <w:r>
        <w:rPr>
          <w:rFonts w:hint="eastAsia"/>
          <w:lang w:eastAsia="zh-CN"/>
        </w:rPr>
        <w:t>代以不同形式彰显。</w:t>
      </w:r>
    </w:p>
    <w:p>
      <w:pPr>
        <w:pStyle w:val="2"/>
        <w:ind w:left="1484"/>
        <w:rPr>
          <w:rFonts w:hint="eastAsia"/>
          <w:lang w:eastAsia="zh-CN"/>
        </w:rPr>
      </w:pPr>
      <w:r>
        <w:rPr>
          <w:rFonts w:hint="eastAsia"/>
          <w:lang w:eastAsia="zh-CN"/>
        </w:rPr>
        <w:t>【考点】综合赏析</w:t>
      </w:r>
    </w:p>
    <w:p>
      <w:pPr>
        <w:pStyle w:val="2"/>
        <w:ind w:left="1484"/>
        <w:rPr>
          <w:rFonts w:hint="eastAsia"/>
          <w:lang w:eastAsia="zh-CN"/>
        </w:rPr>
      </w:pPr>
      <w:r>
        <w:rPr>
          <w:rFonts w:hint="eastAsia"/>
          <w:lang w:eastAsia="zh-CN"/>
        </w:rPr>
        <w:t>【解析】人物形象角度赏析对标人物形象分析题和塑造人物形象手法赏析题，选择文中三位</w:t>
      </w:r>
    </w:p>
    <w:p>
      <w:pPr>
        <w:pStyle w:val="2"/>
        <w:ind w:left="1484"/>
        <w:rPr>
          <w:rFonts w:hint="eastAsia"/>
          <w:lang w:eastAsia="zh-CN"/>
        </w:rPr>
      </w:pPr>
      <w:r>
        <w:rPr>
          <w:rFonts w:hint="eastAsia"/>
          <w:lang w:eastAsia="zh-CN"/>
        </w:rPr>
        <w:t>人物中的一位或多位分析主要性格特征，并谈谈文章是通过什么手法来塑造人物特</w:t>
      </w:r>
    </w:p>
    <w:p>
      <w:pPr>
        <w:pStyle w:val="2"/>
        <w:ind w:left="1484"/>
        <w:rPr>
          <w:rFonts w:hint="eastAsia"/>
          <w:lang w:eastAsia="zh-CN"/>
        </w:rPr>
      </w:pPr>
      <w:r>
        <w:rPr>
          <w:rFonts w:hint="eastAsia"/>
          <w:lang w:eastAsia="zh-CN"/>
        </w:rPr>
        <w:t>点的。主题思想角度赏析对标主旨感悟题及表现手法赏析题，分析文章通过什么内</w:t>
      </w:r>
    </w:p>
    <w:p>
      <w:pPr>
        <w:pStyle w:val="2"/>
        <w:ind w:left="1484"/>
        <w:rPr>
          <w:rFonts w:hint="eastAsia"/>
          <w:lang w:eastAsia="zh-CN"/>
        </w:rPr>
      </w:pPr>
      <w:r>
        <w:rPr>
          <w:rFonts w:hint="eastAsia"/>
          <w:lang w:eastAsia="zh-CN"/>
        </w:rPr>
        <w:t>容借助什么手法表达了什么样的思想主旨。还可以语言表达角度赏析可从修辞手法、</w:t>
      </w:r>
    </w:p>
    <w:p>
      <w:pPr>
        <w:pStyle w:val="2"/>
        <w:ind w:left="1484"/>
        <w:rPr>
          <w:rFonts w:hint="eastAsia"/>
          <w:lang w:eastAsia="zh-CN"/>
        </w:rPr>
      </w:pPr>
      <w:r>
        <w:rPr>
          <w:rFonts w:hint="eastAsia"/>
          <w:lang w:eastAsia="zh-CN"/>
        </w:rPr>
        <w:t>描写手法两方面选择文章的一到两个句子，通过点析评的方面详细分析句子的好处。</w:t>
      </w:r>
    </w:p>
    <w:p>
      <w:pPr>
        <w:pStyle w:val="2"/>
        <w:ind w:left="1484"/>
        <w:rPr>
          <w:rFonts w:hint="eastAsia"/>
          <w:lang w:eastAsia="zh-CN"/>
        </w:rPr>
      </w:pPr>
      <w:r>
        <w:rPr>
          <w:rFonts w:hint="eastAsia"/>
          <w:lang w:eastAsia="zh-CN"/>
        </w:rPr>
        <w:t>【文本精析】</w:t>
      </w:r>
    </w:p>
    <w:p>
      <w:pPr>
        <w:pStyle w:val="2"/>
        <w:ind w:left="1484"/>
        <w:rPr>
          <w:rFonts w:hint="eastAsia"/>
          <w:lang w:eastAsia="zh-CN"/>
        </w:rPr>
      </w:pPr>
      <w:r>
        <w:rPr>
          <w:rFonts w:hint="eastAsia"/>
          <w:lang w:eastAsia="zh-CN"/>
        </w:rPr>
        <w:t>家乡</w:t>
      </w:r>
    </w:p>
    <w:p>
      <w:pPr>
        <w:pStyle w:val="2"/>
        <w:ind w:left="1484"/>
        <w:rPr>
          <w:rFonts w:hint="eastAsia"/>
          <w:lang w:eastAsia="zh-CN"/>
        </w:rPr>
      </w:pPr>
      <w:r>
        <w:rPr>
          <w:rFonts w:hint="eastAsia"/>
          <w:lang w:eastAsia="zh-CN"/>
        </w:rPr>
        <w:t>①“一条大河……波浪宽，风吹稻花……香两岸……”（从李子树的视角出发，初次听到神秘歌</w:t>
      </w:r>
    </w:p>
    <w:p>
      <w:pPr>
        <w:pStyle w:val="2"/>
        <w:ind w:left="1484"/>
        <w:rPr>
          <w:rFonts w:hint="eastAsia"/>
          <w:lang w:eastAsia="zh-CN"/>
        </w:rPr>
      </w:pPr>
      <w:r>
        <w:rPr>
          <w:rFonts w:hint="eastAsia"/>
          <w:lang w:eastAsia="zh-CN"/>
        </w:rPr>
        <w:t>声，为下文设置悬念）</w:t>
      </w:r>
    </w:p>
    <w:p>
      <w:pPr>
        <w:pStyle w:val="2"/>
        <w:ind w:left="1484"/>
        <w:rPr>
          <w:rFonts w:hint="eastAsia"/>
          <w:lang w:eastAsia="zh-CN"/>
        </w:rPr>
      </w:pPr>
      <w:r>
        <w:rPr>
          <w:rFonts w:hint="eastAsia"/>
          <w:lang w:eastAsia="zh-CN"/>
        </w:rPr>
        <w:t>②只闻其声，不见其人。 ③穿过柳树林，歌声越来越近，（跟随李子树的视角发现歌声来源）透过斑驳的树影，一位白发</w:t>
      </w:r>
    </w:p>
    <w:p>
      <w:pPr>
        <w:pStyle w:val="2"/>
        <w:ind w:left="1484"/>
        <w:rPr>
          <w:rFonts w:hint="eastAsia"/>
          <w:lang w:eastAsia="zh-CN"/>
        </w:rPr>
      </w:pPr>
      <w:r>
        <w:rPr>
          <w:rFonts w:hint="eastAsia"/>
          <w:lang w:eastAsia="zh-CN"/>
        </w:rPr>
        <w:t>老妇人的背影伫立蒲河岸边。身旁轮椅上坐着一位头戴钢盔（暗示老汉身份）的老汉，在叮叮当当</w:t>
      </w:r>
    </w:p>
    <w:p>
      <w:pPr>
        <w:pStyle w:val="2"/>
        <w:ind w:left="1484"/>
        <w:rPr>
          <w:rFonts w:hint="eastAsia"/>
          <w:lang w:eastAsia="zh-CN"/>
        </w:rPr>
      </w:pPr>
      <w:r>
        <w:rPr>
          <w:rFonts w:hint="eastAsia"/>
          <w:lang w:eastAsia="zh-CN"/>
        </w:rPr>
        <w:t>地敲打着什么。 ④这是军转干部李子树去马家村当村书记第一天。他小时候曾经在这里生活过，这里也算是他</w:t>
      </w:r>
    </w:p>
    <w:p>
      <w:pPr>
        <w:pStyle w:val="2"/>
        <w:ind w:left="1484"/>
        <w:rPr>
          <w:rFonts w:hint="eastAsia"/>
          <w:lang w:eastAsia="zh-CN"/>
        </w:rPr>
      </w:pPr>
      <w:r>
        <w:rPr>
          <w:rFonts w:hint="eastAsia"/>
          <w:lang w:eastAsia="zh-CN"/>
        </w:rPr>
        <w:t>的家乡。（李子树的经历和老汉有相似之处，同样曾经参军，同样对自己的家乡充满眷恋，参军是为</w:t>
      </w:r>
    </w:p>
    <w:p>
      <w:pPr>
        <w:pStyle w:val="2"/>
        <w:ind w:left="1484"/>
        <w:rPr>
          <w:rFonts w:hint="eastAsia"/>
          <w:lang w:eastAsia="zh-CN"/>
        </w:rPr>
      </w:pPr>
      <w:r>
        <w:rPr>
          <w:rFonts w:hint="eastAsia"/>
          <w:lang w:eastAsia="zh-CN"/>
        </w:rPr>
        <w:t>了保卫自己的家乡。）//（李子树上任第一天听到歌声。）</w:t>
      </w:r>
    </w:p>
    <w:p>
      <w:pPr>
        <w:pStyle w:val="2"/>
        <w:ind w:left="1484"/>
        <w:rPr>
          <w:rFonts w:hint="eastAsia"/>
          <w:lang w:eastAsia="zh-CN"/>
        </w:rPr>
      </w:pPr>
      <w:r>
        <w:rPr>
          <w:rFonts w:hint="eastAsia"/>
          <w:lang w:eastAsia="zh-CN"/>
        </w:rPr>
        <w:t>⑤第二天一大早，歌声又流进李子树的耳朵，许是沾了晨露，稍有些清灵。</w:t>
      </w:r>
    </w:p>
    <w:p>
      <w:pPr>
        <w:pStyle w:val="2"/>
        <w:ind w:left="1484"/>
        <w:rPr>
          <w:rFonts w:hint="eastAsia"/>
          <w:lang w:eastAsia="zh-CN"/>
        </w:rPr>
      </w:pPr>
      <w:r>
        <w:rPr>
          <w:rFonts w:hint="eastAsia"/>
          <w:lang w:eastAsia="zh-CN"/>
        </w:rPr>
        <w:t>⑥“一条大河……波浪宽，风吹稻花……香两岸……”</w:t>
      </w:r>
    </w:p>
    <w:p>
      <w:pPr>
        <w:pStyle w:val="2"/>
        <w:ind w:left="1484"/>
        <w:rPr>
          <w:rFonts w:hint="eastAsia"/>
          <w:lang w:eastAsia="zh-CN"/>
        </w:rPr>
      </w:pPr>
      <w:r>
        <w:rPr>
          <w:rFonts w:hint="eastAsia"/>
          <w:lang w:eastAsia="zh-CN"/>
        </w:rPr>
        <w:t>⑦李子树为一探究竟，就循着歌声走向蒲河岸，躲在一棵柳树后观察着。（跟随李子树视角对老</w:t>
      </w:r>
    </w:p>
    <w:p>
      <w:pPr>
        <w:pStyle w:val="2"/>
        <w:ind w:left="1484"/>
        <w:rPr>
          <w:rFonts w:hint="eastAsia"/>
          <w:lang w:eastAsia="zh-CN"/>
        </w:rPr>
      </w:pPr>
      <w:r>
        <w:rPr>
          <w:rFonts w:hint="eastAsia"/>
          <w:lang w:eastAsia="zh-CN"/>
        </w:rPr>
        <w:t>夫妇详细观察。）老妇人穿着一身褪色的旧军装，专注地唱着。坐在轮椅上的老汉，头上戴着钢盔，</w:t>
      </w:r>
    </w:p>
    <w:p>
      <w:pPr>
        <w:pStyle w:val="2"/>
        <w:ind w:left="1484"/>
        <w:rPr>
          <w:rFonts w:hint="eastAsia"/>
          <w:lang w:eastAsia="zh-CN"/>
        </w:rPr>
      </w:pPr>
      <w:r>
        <w:rPr>
          <w:rFonts w:hint="eastAsia"/>
          <w:lang w:eastAsia="zh-CN"/>
        </w:rPr>
        <w:t>身上也披着一件褪色的旧军装，似乎在伴奏。（老人们的衣着显示他们始终没能忘怀那段战争岁月。）</w:t>
      </w:r>
    </w:p>
    <w:p>
      <w:pPr>
        <w:pStyle w:val="2"/>
        <w:ind w:left="1484"/>
        <w:rPr>
          <w:rFonts w:hint="eastAsia"/>
          <w:lang w:eastAsia="zh-CN"/>
        </w:rPr>
      </w:pPr>
      <w:r>
        <w:rPr>
          <w:rFonts w:hint="eastAsia"/>
          <w:lang w:eastAsia="zh-CN"/>
        </w:rPr>
        <w:t>他们的背影与风中摇曳着的柳枝、蒲草相映衬，宛如一幅苍凉的油画。（将老人在河岸场合的画面比</w:t>
      </w:r>
    </w:p>
    <w:p>
      <w:pPr>
        <w:pStyle w:val="2"/>
        <w:ind w:left="1484"/>
        <w:rPr>
          <w:rFonts w:hint="eastAsia"/>
          <w:lang w:eastAsia="zh-CN"/>
        </w:rPr>
      </w:pPr>
      <w:r>
        <w:rPr>
          <w:rFonts w:hint="eastAsia"/>
          <w:lang w:eastAsia="zh-CN"/>
        </w:rPr>
        <w:t>作苍凉的油画，生动地表现了画面的唯美与壮丽，写出了这个画面对李子树的吸引。）</w:t>
      </w:r>
    </w:p>
    <w:p>
      <w:pPr>
        <w:pStyle w:val="2"/>
        <w:ind w:left="1484"/>
        <w:rPr>
          <w:rFonts w:hint="eastAsia"/>
          <w:lang w:eastAsia="zh-CN"/>
        </w:rPr>
      </w:pPr>
      <w:r>
        <w:rPr>
          <w:rFonts w:hint="eastAsia"/>
          <w:lang w:eastAsia="zh-CN"/>
        </w:rPr>
        <w:t>⑧老妇人的歌声一停，老汉就像是被按了关闭键，顿时打了蔫儿，脑袋一歪睡着了。 ⑨老妇人打起精神，看着面无表情打着瞌睡的老汉，轻轻起身，挺挺有些伸不直的腰板，啊啊</w:t>
      </w:r>
    </w:p>
    <w:p>
      <w:pPr>
        <w:pStyle w:val="2"/>
        <w:ind w:left="1484"/>
        <w:rPr>
          <w:rFonts w:hint="eastAsia"/>
          <w:lang w:eastAsia="zh-CN"/>
        </w:rPr>
      </w:pPr>
      <w:r>
        <w:rPr>
          <w:rFonts w:hint="eastAsia"/>
          <w:lang w:eastAsia="zh-CN"/>
        </w:rPr>
        <w:t>地清清嗓子。老汉如听到冲锋号一样，顿时在轮椅上也挺了挺腰，正了正头上的钢盔，右手拿一个</w:t>
      </w:r>
    </w:p>
    <w:p>
      <w:pPr>
        <w:pStyle w:val="2"/>
        <w:ind w:left="1484"/>
        <w:rPr>
          <w:rFonts w:hint="eastAsia"/>
          <w:lang w:eastAsia="zh-CN"/>
        </w:rPr>
      </w:pPr>
      <w:r>
        <w:rPr>
          <w:rFonts w:hint="eastAsia"/>
          <w:lang w:eastAsia="zh-CN"/>
        </w:rPr>
        <w:t>小木棍，叮叮当当地敲起胸前摆着的物件，她的歌声再次响起。（暗示老汉失忆的精神状态，歌声就</w:t>
      </w:r>
    </w:p>
    <w:p>
      <w:pPr>
        <w:pStyle w:val="2"/>
        <w:ind w:left="1484"/>
        <w:rPr>
          <w:rFonts w:hint="eastAsia"/>
          <w:lang w:eastAsia="zh-CN"/>
        </w:rPr>
      </w:pPr>
      <w:r>
        <w:rPr>
          <w:rFonts w:hint="eastAsia"/>
          <w:lang w:eastAsia="zh-CN"/>
        </w:rPr>
        <w:t>是唤醒他的密码。）</w:t>
      </w:r>
    </w:p>
    <w:p>
      <w:pPr>
        <w:pStyle w:val="2"/>
        <w:ind w:left="1484"/>
        <w:rPr>
          <w:rFonts w:hint="eastAsia"/>
          <w:lang w:eastAsia="zh-CN"/>
        </w:rPr>
      </w:pPr>
      <w:r>
        <w:rPr>
          <w:rFonts w:hint="eastAsia"/>
          <w:lang w:eastAsia="zh-CN"/>
        </w:rPr>
        <w:t>⑩“一条大河……波浪宽，风吹稻花……香两岸……”</w:t>
      </w:r>
    </w:p>
    <w:p>
      <w:pPr>
        <w:pStyle w:val="2"/>
        <w:ind w:left="1484"/>
        <w:rPr>
          <w:rFonts w:hint="eastAsia"/>
          <w:lang w:eastAsia="zh-CN"/>
        </w:rPr>
      </w:pPr>
      <w:r>
        <w:rPr>
          <w:rFonts w:hint="eastAsia"/>
          <w:lang w:eastAsia="zh-CN"/>
        </w:rPr>
        <w:t>⑪几句重复的歌词下来，老汉一直面带微笑，老妇人似乎完成了一项艰巨的任务，喜悦地拍拍</w:t>
      </w:r>
    </w:p>
    <w:p>
      <w:pPr>
        <w:pStyle w:val="2"/>
        <w:ind w:left="1484"/>
        <w:rPr>
          <w:rFonts w:hint="eastAsia"/>
          <w:lang w:eastAsia="zh-CN"/>
        </w:rPr>
      </w:pPr>
      <w:r>
        <w:rPr>
          <w:rFonts w:hint="eastAsia"/>
          <w:lang w:eastAsia="zh-CN"/>
        </w:rPr>
        <w:t>轮椅上的他，大声地说：“报告马连长，我们打退了敌人的又一次进攻，上甘岭属于我们的。”老汉</w:t>
      </w:r>
    </w:p>
    <w:p>
      <w:pPr>
        <w:pStyle w:val="2"/>
        <w:ind w:left="1484"/>
        <w:rPr>
          <w:rFonts w:hint="eastAsia"/>
          <w:lang w:eastAsia="zh-CN"/>
        </w:rPr>
      </w:pPr>
      <w:r>
        <w:rPr>
          <w:rFonts w:hint="eastAsia"/>
          <w:lang w:eastAsia="zh-CN"/>
        </w:rPr>
        <w:t>两只胳膊高高举起挥动着，一只袖管空着半截。（失忆老人永远记得战争获胜时的喜悦，空着的袖管</w:t>
      </w:r>
    </w:p>
    <w:p>
      <w:pPr>
        <w:pStyle w:val="2"/>
        <w:ind w:left="1484"/>
        <w:rPr>
          <w:rFonts w:hint="eastAsia"/>
          <w:lang w:eastAsia="zh-CN"/>
        </w:rPr>
      </w:pPr>
      <w:r>
        <w:rPr>
          <w:rFonts w:hint="eastAsia"/>
          <w:lang w:eastAsia="zh-CN"/>
        </w:rPr>
        <w:t>写出了战争的惨烈。）</w:t>
      </w:r>
    </w:p>
    <w:p>
      <w:pPr>
        <w:pStyle w:val="2"/>
        <w:ind w:left="1484"/>
        <w:rPr>
          <w:rFonts w:hint="eastAsia"/>
          <w:lang w:eastAsia="zh-CN"/>
        </w:rPr>
      </w:pPr>
      <w:r>
        <w:rPr>
          <w:rFonts w:hint="eastAsia"/>
          <w:lang w:eastAsia="zh-CN"/>
        </w:rPr>
        <w:t>⑫李子树微笑着走了过去，刚想打个招呼，老汉像被电击了一样，叽里呱啦地狂叫，老妇人像</w:t>
      </w:r>
    </w:p>
    <w:p>
      <w:pPr>
        <w:pStyle w:val="2"/>
        <w:ind w:left="1484"/>
        <w:rPr>
          <w:rFonts w:hint="eastAsia"/>
          <w:lang w:eastAsia="zh-CN"/>
        </w:rPr>
      </w:pPr>
      <w:r>
        <w:rPr>
          <w:rFonts w:hint="eastAsia"/>
          <w:lang w:eastAsia="zh-CN"/>
        </w:rPr>
        <w:t>安慰孩子一样，拍拍他的肩，理都没理李子树，推着轮椅叮叮当当地走了。//（李子树第二天一早</w:t>
      </w:r>
    </w:p>
    <w:p>
      <w:pPr>
        <w:pStyle w:val="2"/>
        <w:ind w:left="1484"/>
        <w:rPr>
          <w:rFonts w:hint="eastAsia"/>
          <w:lang w:eastAsia="zh-CN"/>
        </w:rPr>
      </w:pPr>
      <w:r>
        <w:rPr>
          <w:rFonts w:hint="eastAsia"/>
          <w:lang w:eastAsia="zh-CN"/>
        </w:rPr>
        <w:t>听到歌声，被老人们唱歌的状态感到好奇，意欲结识。）</w:t>
      </w:r>
    </w:p>
    <w:p>
      <w:pPr>
        <w:pStyle w:val="2"/>
        <w:ind w:left="1484"/>
        <w:rPr>
          <w:rFonts w:hint="eastAsia"/>
          <w:lang w:eastAsia="zh-CN"/>
        </w:rPr>
      </w:pPr>
      <w:r>
        <w:rPr>
          <w:rFonts w:hint="eastAsia"/>
          <w:lang w:eastAsia="zh-CN"/>
        </w:rPr>
        <w:t>⑬李子树日出而出，日落而归地在村里忙碌着，但每天都会去蒲河边探望两位老人。一周后，</w:t>
      </w:r>
    </w:p>
    <w:p>
      <w:pPr>
        <w:pStyle w:val="2"/>
        <w:ind w:left="1484"/>
        <w:rPr>
          <w:rFonts w:hint="eastAsia"/>
          <w:lang w:eastAsia="zh-CN"/>
        </w:rPr>
      </w:pPr>
      <w:r>
        <w:rPr>
          <w:rFonts w:hint="eastAsia"/>
          <w:lang w:eastAsia="zh-CN"/>
        </w:rPr>
        <w:t>李子树渐渐地与两位老人熟络起来。（经过两次观察，李子树对老人们极感兴趣，同时也说明老人岸</w:t>
      </w:r>
    </w:p>
    <w:p>
      <w:pPr>
        <w:pStyle w:val="2"/>
        <w:ind w:left="1484"/>
        <w:rPr>
          <w:rFonts w:hint="eastAsia"/>
          <w:lang w:eastAsia="zh-CN"/>
        </w:rPr>
      </w:pPr>
      <w:r>
        <w:rPr>
          <w:rFonts w:hint="eastAsia"/>
          <w:lang w:eastAsia="zh-CN"/>
        </w:rPr>
        <w:t>边唱歌的事是风雨无阻日日不间断的。）</w:t>
      </w:r>
    </w:p>
    <w:p>
      <w:pPr>
        <w:pStyle w:val="2"/>
        <w:ind w:left="1484"/>
        <w:rPr>
          <w:rFonts w:hint="eastAsia"/>
          <w:lang w:eastAsia="zh-CN"/>
        </w:rPr>
      </w:pPr>
      <w:r>
        <w:rPr>
          <w:rFonts w:hint="eastAsia"/>
          <w:lang w:eastAsia="zh-CN"/>
        </w:rPr>
        <w:t>⑭老妇人知道了李子树是村干部，曾在部队当过连长，为建设新农村放弃大城市，自愿回家乡</w:t>
      </w:r>
    </w:p>
    <w:p>
      <w:pPr>
        <w:pStyle w:val="2"/>
        <w:ind w:left="1484"/>
        <w:rPr>
          <w:rFonts w:hint="eastAsia"/>
          <w:lang w:eastAsia="zh-CN"/>
        </w:rPr>
      </w:pPr>
      <w:r>
        <w:rPr>
          <w:rFonts w:hint="eastAsia"/>
          <w:lang w:eastAsia="zh-CN"/>
        </w:rPr>
        <w:t>工作，就热情地邀请他到家来坐坐。（因为经历类似，所以热情。）//（李子树与老人熟络，受邀去老</w:t>
      </w:r>
    </w:p>
    <w:p>
      <w:pPr>
        <w:pStyle w:val="2"/>
        <w:ind w:left="1484"/>
        <w:rPr>
          <w:rFonts w:hint="eastAsia"/>
          <w:lang w:eastAsia="zh-CN"/>
        </w:rPr>
      </w:pPr>
      <w:r>
        <w:rPr>
          <w:rFonts w:hint="eastAsia"/>
          <w:lang w:eastAsia="zh-CN"/>
        </w:rPr>
        <w:t>人家做客。）</w:t>
      </w:r>
    </w:p>
    <w:p>
      <w:pPr>
        <w:pStyle w:val="2"/>
        <w:ind w:left="1484"/>
        <w:rPr>
          <w:rFonts w:hint="eastAsia"/>
          <w:lang w:eastAsia="zh-CN"/>
        </w:rPr>
      </w:pPr>
      <w:r>
        <w:rPr>
          <w:rFonts w:hint="eastAsia"/>
          <w:lang w:eastAsia="zh-CN"/>
        </w:rPr>
        <w:t>⑮几天后，李子树来到老妇人家，他推开东屋的门，一下子怔住了。（尽管之前一定有相关猜测，</w:t>
      </w:r>
    </w:p>
    <w:p>
      <w:pPr>
        <w:pStyle w:val="2"/>
        <w:ind w:left="1484"/>
        <w:rPr>
          <w:rFonts w:hint="eastAsia"/>
          <w:lang w:eastAsia="zh-CN"/>
        </w:rPr>
      </w:pPr>
      <w:r>
        <w:rPr>
          <w:rFonts w:hint="eastAsia"/>
          <w:lang w:eastAsia="zh-CN"/>
        </w:rPr>
        <w:t>但老人屋中近乎穿梭时空的摆设一时之间还是让李子树极为惊讶。）</w:t>
      </w:r>
    </w:p>
    <w:p>
      <w:pPr>
        <w:pStyle w:val="2"/>
        <w:ind w:left="1484"/>
        <w:rPr>
          <w:rFonts w:hint="eastAsia"/>
          <w:lang w:eastAsia="zh-CN"/>
        </w:rPr>
      </w:pPr>
      <w:r>
        <w:rPr>
          <w:rFonts w:hint="eastAsia"/>
          <w:lang w:eastAsia="zh-CN"/>
        </w:rPr>
        <w:t>⑯一台老式电视机正播放着电影《上甘岭》，一面墙上挂着武装带，五星红旗上镶嵌着数枚军功</w:t>
      </w:r>
    </w:p>
    <w:p>
      <w:pPr>
        <w:pStyle w:val="2"/>
        <w:ind w:left="1484"/>
        <w:rPr>
          <w:rFonts w:hint="eastAsia"/>
          <w:lang w:eastAsia="zh-CN"/>
        </w:rPr>
      </w:pPr>
      <w:r>
        <w:rPr>
          <w:rFonts w:hint="eastAsia"/>
          <w:lang w:eastAsia="zh-CN"/>
        </w:rPr>
        <w:t>章，炕上的老柜子、行军被……觉得走进了陈列馆，又像是一个防空洞。（战争已然过去，但老人的</w:t>
      </w:r>
    </w:p>
    <w:p>
      <w:pPr>
        <w:pStyle w:val="2"/>
        <w:ind w:left="1484"/>
        <w:rPr>
          <w:rFonts w:hint="eastAsia"/>
          <w:lang w:eastAsia="zh-CN"/>
        </w:rPr>
      </w:pPr>
      <w:r>
        <w:rPr>
          <w:rFonts w:hint="eastAsia"/>
          <w:lang w:eastAsia="zh-CN"/>
        </w:rPr>
        <w:t>家记录着战争的点滴，让我们在和平年代感受到那些岁月的不易。）</w:t>
      </w:r>
    </w:p>
    <w:p>
      <w:pPr>
        <w:pStyle w:val="2"/>
        <w:ind w:left="1484"/>
        <w:rPr>
          <w:rFonts w:hint="eastAsia"/>
          <w:lang w:eastAsia="zh-CN"/>
        </w:rPr>
      </w:pPr>
      <w:r>
        <w:rPr>
          <w:rFonts w:hint="eastAsia"/>
          <w:lang w:eastAsia="zh-CN"/>
        </w:rPr>
        <w:t>⑰老妇人正唱着：一条大河……老汉头戴钢盔，右手拿着木棍，随着歌曲欢快地敲着面前的锅</w:t>
      </w:r>
    </w:p>
    <w:p>
      <w:pPr>
        <w:pStyle w:val="2"/>
        <w:ind w:left="1484"/>
        <w:rPr>
          <w:rFonts w:hint="eastAsia"/>
          <w:lang w:eastAsia="zh-CN"/>
        </w:rPr>
      </w:pPr>
      <w:r>
        <w:rPr>
          <w:rFonts w:hint="eastAsia"/>
          <w:lang w:eastAsia="zh-CN"/>
        </w:rPr>
        <w:t>碗瓢盆，边敲边唱，直到电视机中的五星红旗飘扬在阵地上。（直到获得艰难的胜利。）老妇人的歌</w:t>
      </w:r>
    </w:p>
    <w:p>
      <w:pPr>
        <w:pStyle w:val="2"/>
        <w:ind w:left="1484"/>
        <w:rPr>
          <w:rFonts w:hint="eastAsia"/>
          <w:lang w:eastAsia="zh-CN"/>
        </w:rPr>
      </w:pPr>
      <w:r>
        <w:rPr>
          <w:rFonts w:hint="eastAsia"/>
          <w:lang w:eastAsia="zh-CN"/>
        </w:rPr>
        <w:t>声停了，老汉的笑容也凝固了。（老汉的飒爽英姿也被那场胜利凝固下来永久地纪念着。）//（李子</w:t>
      </w:r>
    </w:p>
    <w:p>
      <w:pPr>
        <w:pStyle w:val="2"/>
        <w:ind w:left="1484"/>
        <w:rPr>
          <w:rFonts w:hint="eastAsia"/>
          <w:lang w:eastAsia="zh-CN"/>
        </w:rPr>
      </w:pPr>
      <w:r>
        <w:rPr>
          <w:rFonts w:hint="eastAsia"/>
          <w:lang w:eastAsia="zh-CN"/>
        </w:rPr>
        <w:t>树来到老人家中，因老人家里的摆设和唱歌的投入而震撼。）</w:t>
      </w:r>
    </w:p>
    <w:p>
      <w:pPr>
        <w:pStyle w:val="2"/>
        <w:ind w:left="1484"/>
        <w:rPr>
          <w:rFonts w:hint="eastAsia"/>
          <w:lang w:eastAsia="zh-CN"/>
        </w:rPr>
      </w:pPr>
      <w:r>
        <w:rPr>
          <w:rFonts w:hint="eastAsia"/>
          <w:lang w:eastAsia="zh-CN"/>
        </w:rPr>
        <w:t>⑱老妇人这才发现李子树，赶紧让进屋里坐，倒了一碗水递给他，她坐在李子树对面聊了起来。</w:t>
      </w:r>
    </w:p>
    <w:p>
      <w:pPr>
        <w:pStyle w:val="2"/>
        <w:ind w:left="1484"/>
        <w:rPr>
          <w:rFonts w:hint="eastAsia"/>
          <w:lang w:eastAsia="zh-CN"/>
        </w:rPr>
      </w:pPr>
      <w:r>
        <w:rPr>
          <w:rFonts w:hint="eastAsia"/>
          <w:lang w:eastAsia="zh-CN"/>
        </w:rPr>
        <w:t>“她和他是在抗美援朝（逐步揭开唱歌的原因）中认识的，在一次美军飞机轰炸时，他为了救正在</w:t>
      </w:r>
    </w:p>
    <w:p>
      <w:pPr>
        <w:pStyle w:val="2"/>
        <w:ind w:left="1484"/>
        <w:rPr>
          <w:rFonts w:hint="eastAsia"/>
          <w:lang w:eastAsia="zh-CN"/>
        </w:rPr>
      </w:pPr>
      <w:r>
        <w:rPr>
          <w:rFonts w:hint="eastAsia"/>
          <w:lang w:eastAsia="zh-CN"/>
        </w:rPr>
        <w:t>巷道里演唱的她，丢了一只胳膊。”（和前文空着的袖管照应。）</w:t>
      </w:r>
    </w:p>
    <w:p>
      <w:pPr>
        <w:pStyle w:val="2"/>
        <w:ind w:left="1484"/>
        <w:rPr>
          <w:rFonts w:hint="eastAsia"/>
          <w:lang w:eastAsia="zh-CN"/>
        </w:rPr>
      </w:pPr>
      <w:r>
        <w:rPr>
          <w:rFonts w:hint="eastAsia"/>
          <w:lang w:eastAsia="zh-CN"/>
        </w:rPr>
        <w:t>⑲老妇人接着说：“他是在八十岁那年忽然失忆的，他明白时嚷着要回老家，（失忆后唯一牵挂</w:t>
      </w:r>
    </w:p>
    <w:p>
      <w:pPr>
        <w:pStyle w:val="2"/>
        <w:ind w:left="1484"/>
        <w:rPr>
          <w:rFonts w:hint="eastAsia"/>
          <w:lang w:eastAsia="zh-CN"/>
        </w:rPr>
      </w:pPr>
      <w:r>
        <w:rPr>
          <w:rFonts w:hint="eastAsia"/>
          <w:lang w:eastAsia="zh-CN"/>
        </w:rPr>
        <w:t>的是家乡。）这不就从城里搬回来了。”她说这些时，脸上一直挂着笑。</w:t>
      </w:r>
    </w:p>
    <w:p>
      <w:pPr>
        <w:pStyle w:val="2"/>
        <w:ind w:left="1484"/>
        <w:rPr>
          <w:rFonts w:hint="eastAsia"/>
          <w:lang w:eastAsia="zh-CN"/>
        </w:rPr>
      </w:pPr>
      <w:r>
        <w:rPr>
          <w:rFonts w:hint="eastAsia"/>
          <w:lang w:eastAsia="zh-CN"/>
        </w:rPr>
        <w:t>⑳老妇人喝了口水继续说：“我是朝鲜人，志愿军回国时，我就和他一起回到中国。（老汉保卫</w:t>
      </w:r>
    </w:p>
    <w:p>
      <w:pPr>
        <w:pStyle w:val="2"/>
        <w:ind w:left="1484"/>
        <w:rPr>
          <w:rFonts w:hint="eastAsia"/>
          <w:lang w:eastAsia="zh-CN"/>
        </w:rPr>
      </w:pPr>
      <w:r>
        <w:rPr>
          <w:rFonts w:hint="eastAsia"/>
          <w:lang w:eastAsia="zh-CN"/>
        </w:rPr>
        <w:t>了老妇人的家乡，救了她的性命，所以老妇人甘愿陪伴自己失忆的爱人来到他的家乡，用歌声伴他</w:t>
      </w:r>
    </w:p>
    <w:p>
      <w:pPr>
        <w:pStyle w:val="2"/>
        <w:ind w:left="1484"/>
        <w:rPr>
          <w:rFonts w:hint="eastAsia"/>
          <w:lang w:eastAsia="zh-CN"/>
        </w:rPr>
      </w:pPr>
      <w:r>
        <w:rPr>
          <w:rFonts w:hint="eastAsia"/>
          <w:lang w:eastAsia="zh-CN"/>
        </w:rPr>
        <w:t>一起回顾这些珍贵的回忆）他一直就喜欢看电影《上甘岭》，喜欢听里面的歌曲，（以抗美援朝为背</w:t>
      </w:r>
    </w:p>
    <w:p>
      <w:pPr>
        <w:pStyle w:val="2"/>
        <w:ind w:left="1484"/>
        <w:rPr>
          <w:rFonts w:hint="eastAsia"/>
          <w:lang w:eastAsia="zh-CN"/>
        </w:rPr>
      </w:pPr>
      <w:r>
        <w:rPr>
          <w:rFonts w:hint="eastAsia"/>
          <w:lang w:eastAsia="zh-CN"/>
        </w:rPr>
        <w:t>景的电影和音乐）就让儿孙们给录下来了，可以反复地播放。”他似乎听懂了老妇人对李子树说的话，</w:t>
      </w:r>
    </w:p>
    <w:p>
      <w:pPr>
        <w:pStyle w:val="2"/>
        <w:ind w:left="1484"/>
        <w:rPr>
          <w:rFonts w:hint="eastAsia"/>
          <w:lang w:eastAsia="zh-CN"/>
        </w:rPr>
      </w:pPr>
      <w:r>
        <w:rPr>
          <w:rFonts w:hint="eastAsia"/>
          <w:lang w:eastAsia="zh-CN"/>
        </w:rPr>
        <w:t>指着电视哇哇叫。老妇人抹了抹脸，（老妇人回忆到此时，已经禁不住泪流满面。）又拍了拍老汉的</w:t>
      </w:r>
    </w:p>
    <w:p>
      <w:pPr>
        <w:pStyle w:val="2"/>
        <w:ind w:left="1484"/>
        <w:rPr>
          <w:rFonts w:hint="eastAsia"/>
          <w:lang w:eastAsia="zh-CN"/>
        </w:rPr>
      </w:pPr>
      <w:r>
        <w:rPr>
          <w:rFonts w:hint="eastAsia"/>
          <w:lang w:eastAsia="zh-CN"/>
        </w:rPr>
        <w:t>肩。</w:t>
      </w:r>
    </w:p>
    <w:p>
      <w:pPr>
        <w:pStyle w:val="2"/>
        <w:ind w:left="1484"/>
        <w:rPr>
          <w:rFonts w:hint="eastAsia"/>
          <w:lang w:eastAsia="zh-CN"/>
        </w:rPr>
      </w:pPr>
      <w:r>
        <w:rPr>
          <w:rFonts w:hint="eastAsia"/>
          <w:lang w:eastAsia="zh-CN"/>
        </w:rPr>
        <w:t>㉑原来，这老人家是一级战斗英雄，马家村人，名叫马天亮。 ㉒李子树留下电话号码，反复嘱咐老妇人，有事去找他，才告辞。（李子树在得知老人们故事全</w:t>
      </w:r>
    </w:p>
    <w:p>
      <w:pPr>
        <w:pStyle w:val="2"/>
        <w:ind w:left="1484"/>
        <w:rPr>
          <w:rFonts w:hint="eastAsia"/>
          <w:lang w:eastAsia="zh-CN"/>
        </w:rPr>
      </w:pPr>
      <w:r>
        <w:rPr>
          <w:rFonts w:hint="eastAsia"/>
          <w:lang w:eastAsia="zh-CN"/>
        </w:rPr>
        <w:t>貌后已经全然被感动，希望自己能够为这样伟大的前辈提供些许帮助。）一路上，老妇人的歌声仍在</w:t>
      </w:r>
    </w:p>
    <w:p>
      <w:pPr>
        <w:pStyle w:val="2"/>
        <w:ind w:left="1484"/>
        <w:rPr>
          <w:rFonts w:hint="eastAsia"/>
          <w:lang w:eastAsia="zh-CN"/>
        </w:rPr>
      </w:pPr>
      <w:r>
        <w:rPr>
          <w:rFonts w:hint="eastAsia"/>
          <w:lang w:eastAsia="zh-CN"/>
        </w:rPr>
        <w:t>耳边缭绕。//（李子树听过老人故事后被深深感动。）</w:t>
      </w:r>
    </w:p>
    <w:p>
      <w:pPr>
        <w:pStyle w:val="2"/>
        <w:ind w:left="1484"/>
        <w:rPr>
          <w:rFonts w:hint="eastAsia"/>
          <w:lang w:eastAsia="zh-CN"/>
        </w:rPr>
      </w:pPr>
      <w:r>
        <w:rPr>
          <w:rFonts w:hint="eastAsia"/>
          <w:lang w:eastAsia="zh-CN"/>
        </w:rPr>
        <w:t>㉓岁月染白了老妇人的秀发，她看见电视里的家乡，鸭绿江对岸那熟悉又陌生的样子，泪水也</w:t>
      </w:r>
    </w:p>
    <w:p>
      <w:pPr>
        <w:pStyle w:val="2"/>
        <w:ind w:left="1484"/>
        <w:rPr>
          <w:rFonts w:hint="eastAsia"/>
          <w:lang w:eastAsia="zh-CN"/>
        </w:rPr>
      </w:pPr>
      <w:r>
        <w:rPr>
          <w:rFonts w:hint="eastAsia"/>
          <w:lang w:eastAsia="zh-CN"/>
        </w:rPr>
        <w:t>模糊了视线。（离乡多年，老妇人对自己的故乡朝鲜已经有些陌生，但电视中记录的那些往事，那种</w:t>
      </w:r>
    </w:p>
    <w:p>
      <w:pPr>
        <w:pStyle w:val="2"/>
        <w:ind w:left="1484"/>
        <w:rPr>
          <w:rFonts w:hint="eastAsia"/>
          <w:lang w:eastAsia="zh-CN"/>
        </w:rPr>
      </w:pPr>
      <w:r>
        <w:rPr>
          <w:rFonts w:hint="eastAsia"/>
          <w:lang w:eastAsia="zh-CN"/>
        </w:rPr>
        <w:t>奋不顾身帮助另一个民族的英雄，还是时时让她感动。）</w:t>
      </w:r>
    </w:p>
    <w:p>
      <w:pPr>
        <w:pStyle w:val="2"/>
        <w:ind w:left="1484"/>
        <w:rPr>
          <w:rFonts w:hint="eastAsia"/>
          <w:lang w:eastAsia="zh-CN"/>
        </w:rPr>
      </w:pPr>
      <w:r>
        <w:rPr>
          <w:rFonts w:hint="eastAsia"/>
          <w:lang w:eastAsia="zh-CN"/>
        </w:rPr>
        <w:t>16.（1）【答案】示例一：心理复原力是指个体对逆境、创伤、悲剧、威胁或其他重大压力的良好适</w:t>
      </w:r>
    </w:p>
    <w:p>
      <w:pPr>
        <w:pStyle w:val="2"/>
        <w:ind w:left="1484"/>
        <w:rPr>
          <w:rFonts w:hint="eastAsia"/>
          <w:lang w:eastAsia="zh-CN"/>
        </w:rPr>
      </w:pPr>
      <w:r>
        <w:rPr>
          <w:rFonts w:hint="eastAsia"/>
          <w:lang w:eastAsia="zh-CN"/>
        </w:rPr>
        <w:t>应能力。</w:t>
      </w:r>
    </w:p>
    <w:p>
      <w:pPr>
        <w:pStyle w:val="2"/>
        <w:ind w:left="1484"/>
        <w:rPr>
          <w:rFonts w:hint="eastAsia"/>
          <w:lang w:eastAsia="zh-CN"/>
        </w:rPr>
      </w:pPr>
      <w:r>
        <w:rPr>
          <w:rFonts w:hint="eastAsia"/>
          <w:lang w:eastAsia="zh-CN"/>
        </w:rPr>
        <w:t xml:space="preserve"> 示例二：心理复原力是指个体对困难经历的反弹能力。</w:t>
      </w:r>
    </w:p>
    <w:p>
      <w:pPr>
        <w:pStyle w:val="2"/>
        <w:ind w:left="1484"/>
        <w:rPr>
          <w:rFonts w:hint="eastAsia"/>
          <w:lang w:eastAsia="zh-CN"/>
        </w:rPr>
      </w:pPr>
      <w:r>
        <w:rPr>
          <w:rFonts w:hint="eastAsia"/>
          <w:lang w:eastAsia="zh-CN"/>
        </w:rPr>
        <w:t xml:space="preserve"> 【考点】考查对材料信息的筛选能力</w:t>
      </w:r>
    </w:p>
    <w:p>
      <w:pPr>
        <w:pStyle w:val="2"/>
        <w:ind w:left="1484"/>
        <w:rPr>
          <w:rFonts w:hint="eastAsia"/>
          <w:lang w:eastAsia="zh-CN"/>
        </w:rPr>
      </w:pPr>
      <w:r>
        <w:rPr>
          <w:rFonts w:hint="eastAsia"/>
          <w:lang w:eastAsia="zh-CN"/>
        </w:rPr>
        <w:t xml:space="preserve"> 【解析】考查学员对材料信息的筛选能力。根据材料一，可以得出心理复原力的基本概念，</w:t>
      </w:r>
    </w:p>
    <w:p>
      <w:pPr>
        <w:pStyle w:val="2"/>
        <w:ind w:left="1484"/>
        <w:rPr>
          <w:rFonts w:hint="eastAsia"/>
          <w:lang w:eastAsia="zh-CN"/>
        </w:rPr>
      </w:pPr>
      <w:r>
        <w:rPr>
          <w:rFonts w:hint="eastAsia"/>
          <w:lang w:eastAsia="zh-CN"/>
        </w:rPr>
        <w:t>也就是材料一中的第一句。</w:t>
      </w:r>
    </w:p>
    <w:p>
      <w:pPr>
        <w:pStyle w:val="2"/>
        <w:ind w:left="1484"/>
        <w:rPr>
          <w:rFonts w:hint="eastAsia"/>
          <w:lang w:eastAsia="zh-CN"/>
        </w:rPr>
      </w:pPr>
      <w:r>
        <w:rPr>
          <w:rFonts w:hint="eastAsia"/>
          <w:lang w:eastAsia="zh-CN"/>
        </w:rPr>
        <w:t xml:space="preserve"> （2）【答案】示例：爱上不完美的自己（或“我的赞美诗”等）</w:t>
      </w:r>
    </w:p>
    <w:p>
      <w:pPr>
        <w:pStyle w:val="2"/>
        <w:ind w:left="1484"/>
        <w:rPr>
          <w:rFonts w:hint="eastAsia"/>
          <w:lang w:eastAsia="zh-CN"/>
        </w:rPr>
      </w:pPr>
      <w:r>
        <w:rPr>
          <w:rFonts w:hint="eastAsia"/>
          <w:lang w:eastAsia="zh-CN"/>
        </w:rPr>
        <w:t xml:space="preserve"> 【考点】考查对材料信息的筛选概括能力</w:t>
      </w:r>
    </w:p>
    <w:p>
      <w:pPr>
        <w:pStyle w:val="2"/>
        <w:ind w:left="1484"/>
        <w:rPr>
          <w:rFonts w:hint="eastAsia"/>
          <w:lang w:eastAsia="zh-CN"/>
        </w:rPr>
      </w:pPr>
      <w:r>
        <w:rPr>
          <w:rFonts w:hint="eastAsia"/>
          <w:lang w:eastAsia="zh-CN"/>
        </w:rPr>
        <w:t xml:space="preserve"> 【解析】考查学员信息的筛选概括能力。题干中提到“主题系列心理课”，要求为其课程设</w:t>
      </w:r>
    </w:p>
    <w:p>
      <w:pPr>
        <w:pStyle w:val="2"/>
        <w:ind w:left="1484"/>
        <w:rPr>
          <w:rFonts w:hint="eastAsia"/>
          <w:lang w:eastAsia="zh-CN"/>
        </w:rPr>
      </w:pPr>
      <w:r>
        <w:rPr>
          <w:rFonts w:hint="eastAsia"/>
          <w:lang w:eastAsia="zh-CN"/>
        </w:rPr>
        <w:t>计名称，实际是考查对材料二的概括，同时注意课程名称作为材料二的概括，需要</w:t>
      </w:r>
    </w:p>
    <w:p>
      <w:pPr>
        <w:pStyle w:val="2"/>
        <w:ind w:left="1484"/>
        <w:rPr>
          <w:rFonts w:hint="eastAsia"/>
          <w:lang w:eastAsia="zh-CN"/>
        </w:rPr>
      </w:pPr>
      <w:r>
        <w:rPr>
          <w:rFonts w:hint="eastAsia"/>
          <w:lang w:eastAsia="zh-CN"/>
        </w:rPr>
        <w:t>尽量生动、富有诗意一些。材料二中，学生主要是需要在逆境面前，形成良好的思</w:t>
      </w:r>
    </w:p>
    <w:p>
      <w:pPr>
        <w:pStyle w:val="2"/>
        <w:ind w:left="1484"/>
        <w:rPr>
          <w:rFonts w:hint="eastAsia"/>
          <w:lang w:eastAsia="zh-CN"/>
        </w:rPr>
      </w:pPr>
      <w:r>
        <w:rPr>
          <w:rFonts w:hint="eastAsia"/>
          <w:lang w:eastAsia="zh-CN"/>
        </w:rPr>
        <w:t>维反应方式，建立积极的自我，用积极乐观的态度迎接未来，也就是需要用积极态</w:t>
      </w:r>
    </w:p>
    <w:p>
      <w:pPr>
        <w:pStyle w:val="2"/>
        <w:ind w:left="1484"/>
        <w:rPr>
          <w:rFonts w:hint="eastAsia"/>
          <w:lang w:eastAsia="zh-CN"/>
        </w:rPr>
      </w:pPr>
      <w:r>
        <w:rPr>
          <w:rFonts w:hint="eastAsia"/>
          <w:lang w:eastAsia="zh-CN"/>
        </w:rPr>
        <w:t>度看待自己的不足，正如诗中所说，“爱上不完美的自己”，分析即可得出答案。</w:t>
      </w:r>
    </w:p>
    <w:p>
      <w:pPr>
        <w:pStyle w:val="2"/>
        <w:ind w:left="1484"/>
        <w:rPr>
          <w:rFonts w:hint="eastAsia"/>
          <w:lang w:eastAsia="zh-CN"/>
        </w:rPr>
      </w:pPr>
      <w:r>
        <w:rPr>
          <w:rFonts w:hint="eastAsia"/>
          <w:lang w:eastAsia="zh-CN"/>
        </w:rPr>
        <w:t>（3）【答案】小美说成长中很多坎，难以重拾信心，说明我们在面对逆境或困境时，抗压能力弱。</w:t>
      </w:r>
    </w:p>
    <w:p>
      <w:pPr>
        <w:pStyle w:val="2"/>
        <w:ind w:left="1484"/>
        <w:rPr>
          <w:rFonts w:hint="eastAsia"/>
          <w:lang w:eastAsia="zh-CN"/>
        </w:rPr>
      </w:pPr>
      <w:r>
        <w:rPr>
          <w:rFonts w:hint="eastAsia"/>
          <w:lang w:eastAsia="zh-CN"/>
        </w:rPr>
        <w:t>这些其实就是我们日常会面临的一些心理问题。</w:t>
      </w:r>
    </w:p>
    <w:p>
      <w:pPr>
        <w:pStyle w:val="2"/>
        <w:ind w:left="1484"/>
        <w:rPr>
          <w:rFonts w:hint="eastAsia"/>
          <w:lang w:eastAsia="zh-CN"/>
        </w:rPr>
      </w:pPr>
      <w:r>
        <w:rPr>
          <w:rFonts w:hint="eastAsia"/>
          <w:lang w:eastAsia="zh-CN"/>
        </w:rPr>
        <w:t>如果想要修复我们的这些心理问题，就需要心理复原力，培养乐观感，在逆境</w:t>
      </w:r>
    </w:p>
    <w:p>
      <w:pPr>
        <w:pStyle w:val="2"/>
        <w:ind w:left="1484"/>
        <w:rPr>
          <w:rFonts w:hint="eastAsia"/>
          <w:lang w:eastAsia="zh-CN"/>
        </w:rPr>
      </w:pPr>
      <w:r>
        <w:rPr>
          <w:rFonts w:hint="eastAsia"/>
          <w:lang w:eastAsia="zh-CN"/>
        </w:rPr>
        <w:t>中有意识地调动各种保护性资源，实现心理功能的弹性提升，从容地度过成长中的</w:t>
      </w:r>
    </w:p>
    <w:p>
      <w:pPr>
        <w:pStyle w:val="2"/>
        <w:ind w:left="1484"/>
        <w:rPr>
          <w:rFonts w:hint="eastAsia"/>
          <w:lang w:eastAsia="zh-CN"/>
        </w:rPr>
      </w:pPr>
      <w:r>
        <w:rPr>
          <w:rFonts w:hint="eastAsia"/>
          <w:lang w:eastAsia="zh-CN"/>
        </w:rPr>
        <w:t>每一道“坎”。</w:t>
      </w:r>
    </w:p>
    <w:p>
      <w:pPr>
        <w:pStyle w:val="2"/>
        <w:ind w:left="1484"/>
        <w:rPr>
          <w:rFonts w:hint="eastAsia"/>
          <w:lang w:eastAsia="zh-CN"/>
        </w:rPr>
      </w:pPr>
      <w:r>
        <w:rPr>
          <w:rFonts w:hint="eastAsia"/>
          <w:lang w:eastAsia="zh-CN"/>
        </w:rPr>
        <w:t>比如，我们可以通过“写给自己的小诗”“亲情账单”“感悟生命力量”“畅谈生</w:t>
      </w:r>
    </w:p>
    <w:p>
      <w:pPr>
        <w:pStyle w:val="2"/>
        <w:ind w:left="1484"/>
        <w:rPr>
          <w:rFonts w:hint="eastAsia"/>
          <w:lang w:eastAsia="zh-CN"/>
        </w:rPr>
      </w:pPr>
      <w:r>
        <w:rPr>
          <w:rFonts w:hint="eastAsia"/>
          <w:lang w:eastAsia="zh-CN"/>
        </w:rPr>
        <w:t>活愿望”“合理归因”“唤醒沉睡的潜能”等活动学会换位思考，在逆境面前，形成</w:t>
      </w:r>
    </w:p>
    <w:p>
      <w:pPr>
        <w:pStyle w:val="2"/>
        <w:ind w:left="1484"/>
        <w:rPr>
          <w:rFonts w:hint="eastAsia"/>
          <w:lang w:eastAsia="zh-CN"/>
        </w:rPr>
      </w:pPr>
      <w:r>
        <w:rPr>
          <w:rFonts w:hint="eastAsia"/>
          <w:lang w:eastAsia="zh-CN"/>
        </w:rPr>
        <w:t>良好的思维反应方式，建立积极的自我，从而用积极乐观的态度迎接未来。</w:t>
      </w:r>
    </w:p>
    <w:p>
      <w:pPr>
        <w:pStyle w:val="2"/>
        <w:ind w:left="1484"/>
        <w:rPr>
          <w:rFonts w:hint="eastAsia"/>
          <w:lang w:eastAsia="zh-CN"/>
        </w:rPr>
      </w:pPr>
      <w:r>
        <w:rPr>
          <w:rFonts w:hint="eastAsia"/>
          <w:lang w:eastAsia="zh-CN"/>
        </w:rPr>
        <w:t>我们虽然普普通通，但我们有大大的梦想，积极的面对困境，爱上不完美自己。</w:t>
      </w:r>
    </w:p>
    <w:p>
      <w:pPr>
        <w:pStyle w:val="2"/>
        <w:ind w:left="1484"/>
        <w:rPr>
          <w:rFonts w:hint="eastAsia"/>
          <w:lang w:eastAsia="zh-CN"/>
        </w:rPr>
      </w:pPr>
      <w:r>
        <w:rPr>
          <w:rFonts w:hint="eastAsia"/>
          <w:lang w:eastAsia="zh-CN"/>
        </w:rPr>
        <w:t xml:space="preserve"> 【考点】考查学生的材料筛选概括及语言综合表达能力</w:t>
      </w:r>
    </w:p>
    <w:p>
      <w:pPr>
        <w:pStyle w:val="2"/>
        <w:ind w:left="1484"/>
        <w:rPr>
          <w:rFonts w:hint="eastAsia"/>
          <w:lang w:eastAsia="zh-CN"/>
        </w:rPr>
      </w:pPr>
      <w:r>
        <w:rPr>
          <w:rFonts w:hint="eastAsia"/>
          <w:lang w:eastAsia="zh-CN"/>
        </w:rPr>
        <w:t xml:space="preserve"> 【解析】班会的主题是“提升心理复原力·做生命的发光者”，简单理解，“心理复原”说明</w:t>
      </w:r>
    </w:p>
    <w:p>
      <w:pPr>
        <w:pStyle w:val="2"/>
        <w:ind w:left="1484"/>
        <w:rPr>
          <w:rFonts w:hint="eastAsia"/>
          <w:lang w:eastAsia="zh-CN"/>
        </w:rPr>
      </w:pPr>
      <w:r>
        <w:rPr>
          <w:rFonts w:hint="eastAsia"/>
          <w:lang w:eastAsia="zh-CN"/>
        </w:rPr>
        <w:t>心理出现了问题，可能有心理创伤，遇事容易放弃，抗压能力弱等问题，需要通过</w:t>
      </w:r>
    </w:p>
    <w:p>
      <w:pPr>
        <w:pStyle w:val="2"/>
        <w:ind w:left="1484"/>
        <w:rPr>
          <w:rFonts w:hint="eastAsia"/>
          <w:lang w:eastAsia="zh-CN"/>
        </w:rPr>
      </w:pPr>
      <w:r>
        <w:rPr>
          <w:rFonts w:hint="eastAsia"/>
          <w:lang w:eastAsia="zh-CN"/>
        </w:rPr>
        <w:t>提升心理复原力来修复问题心理，其目的是“做生命的发光者”，也就是让同学们</w:t>
      </w:r>
    </w:p>
    <w:p>
      <w:pPr>
        <w:pStyle w:val="2"/>
        <w:ind w:left="1484"/>
        <w:rPr>
          <w:rFonts w:hint="eastAsia"/>
          <w:lang w:eastAsia="zh-CN"/>
        </w:rPr>
      </w:pPr>
      <w:r>
        <w:rPr>
          <w:rFonts w:hint="eastAsia"/>
          <w:lang w:eastAsia="zh-CN"/>
        </w:rPr>
        <w:t>乐观积极起来，燃烧自己的青春，放光放热，积极快乐地学习和生活。而“心理复</w:t>
      </w:r>
    </w:p>
    <w:p>
      <w:pPr>
        <w:pStyle w:val="2"/>
        <w:ind w:left="1484"/>
        <w:rPr>
          <w:rFonts w:hint="eastAsia"/>
          <w:lang w:eastAsia="zh-CN"/>
        </w:rPr>
      </w:pPr>
      <w:r>
        <w:rPr>
          <w:rFonts w:hint="eastAsia"/>
          <w:lang w:eastAsia="zh-CN"/>
        </w:rPr>
        <w:t>原力”就是材料一中的面对逆境、创伤、悲剧、威胁或重大压力时的良好适应能力，</w:t>
      </w:r>
    </w:p>
    <w:p>
      <w:pPr>
        <w:pStyle w:val="2"/>
        <w:ind w:left="1484"/>
        <w:rPr>
          <w:rFonts w:hint="eastAsia"/>
          <w:lang w:eastAsia="zh-CN"/>
        </w:rPr>
      </w:pPr>
      <w:r>
        <w:rPr>
          <w:rFonts w:hint="eastAsia"/>
          <w:lang w:eastAsia="zh-CN"/>
        </w:rPr>
        <w:t>可以帮助我们适应或战胜这些负面压力，它是面对负面挑战时的一种良好的调节适</w:t>
      </w:r>
    </w:p>
    <w:p>
      <w:pPr>
        <w:pStyle w:val="2"/>
        <w:ind w:left="1484"/>
        <w:rPr>
          <w:rFonts w:hint="eastAsia"/>
          <w:lang w:eastAsia="zh-CN"/>
        </w:rPr>
      </w:pPr>
      <w:r>
        <w:rPr>
          <w:rFonts w:hint="eastAsia"/>
          <w:lang w:eastAsia="zh-CN"/>
        </w:rPr>
        <w:t>应能力。</w:t>
      </w:r>
    </w:p>
    <w:p>
      <w:pPr>
        <w:pStyle w:val="2"/>
        <w:ind w:left="1484"/>
        <w:rPr>
          <w:rFonts w:hint="eastAsia"/>
          <w:lang w:eastAsia="zh-CN"/>
        </w:rPr>
      </w:pPr>
      <w:r>
        <w:rPr>
          <w:rFonts w:hint="eastAsia"/>
          <w:lang w:eastAsia="zh-CN"/>
        </w:rPr>
        <w:t>明确“我”的身份——“红星”小组组长，围绕“我有’乐观’”主题作出分</w:t>
      </w:r>
    </w:p>
    <w:p>
      <w:pPr>
        <w:pStyle w:val="2"/>
        <w:ind w:left="1484"/>
        <w:rPr>
          <w:rFonts w:hint="eastAsia"/>
          <w:lang w:eastAsia="zh-CN"/>
        </w:rPr>
      </w:pPr>
      <w:r>
        <w:rPr>
          <w:rFonts w:hint="eastAsia"/>
          <w:lang w:eastAsia="zh-CN"/>
        </w:rPr>
        <w:t>析。思考完后，开始作答。</w:t>
      </w:r>
    </w:p>
    <w:p>
      <w:pPr>
        <w:pStyle w:val="2"/>
        <w:ind w:left="1484"/>
        <w:rPr>
          <w:rFonts w:hint="eastAsia"/>
          <w:lang w:eastAsia="zh-CN"/>
        </w:rPr>
      </w:pPr>
      <w:r>
        <w:rPr>
          <w:rFonts w:hint="eastAsia"/>
          <w:lang w:eastAsia="zh-CN"/>
        </w:rPr>
        <w:t>首先，结合组内小伙伴的发言，概括阐述一下目前我们已经出现且需要面对的</w:t>
      </w:r>
    </w:p>
    <w:p>
      <w:pPr>
        <w:pStyle w:val="2"/>
        <w:ind w:left="1484"/>
        <w:rPr>
          <w:rFonts w:hint="eastAsia"/>
          <w:lang w:eastAsia="zh-CN"/>
        </w:rPr>
      </w:pPr>
      <w:r>
        <w:rPr>
          <w:rFonts w:hint="eastAsia"/>
          <w:lang w:eastAsia="zh-CN"/>
        </w:rPr>
        <w:t>一些心理问题。组内的小宇说脸上痘痘多，看起来不帅了内心很烦躁，说明他对自</w:t>
      </w:r>
    </w:p>
    <w:p>
      <w:pPr>
        <w:pStyle w:val="2"/>
        <w:ind w:left="1484"/>
        <w:rPr>
          <w:rFonts w:hint="eastAsia"/>
          <w:lang w:eastAsia="zh-CN"/>
        </w:rPr>
      </w:pPr>
      <w:r>
        <w:rPr>
          <w:rFonts w:hint="eastAsia"/>
          <w:lang w:eastAsia="zh-CN"/>
        </w:rPr>
        <w:t>己不自信，不能接受自己的缺点；小文因为数学没考好，心情很沮丧，说明他在面</w:t>
      </w:r>
    </w:p>
    <w:p>
      <w:pPr>
        <w:pStyle w:val="2"/>
        <w:ind w:left="1484"/>
        <w:rPr>
          <w:rFonts w:hint="eastAsia"/>
          <w:lang w:eastAsia="zh-CN"/>
        </w:rPr>
      </w:pPr>
      <w:r>
        <w:rPr>
          <w:rFonts w:hint="eastAsia"/>
          <w:lang w:eastAsia="zh-CN"/>
        </w:rPr>
        <w:t>对逆境或困境时，难以适应；小美说成长中很多坎，难以重拾信心，说明她在面对</w:t>
      </w:r>
    </w:p>
    <w:p>
      <w:pPr>
        <w:pStyle w:val="2"/>
        <w:ind w:left="1484"/>
        <w:rPr>
          <w:rFonts w:hint="eastAsia"/>
          <w:lang w:eastAsia="zh-CN"/>
        </w:rPr>
      </w:pPr>
      <w:r>
        <w:rPr>
          <w:rFonts w:hint="eastAsia"/>
          <w:lang w:eastAsia="zh-CN"/>
        </w:rPr>
        <w:t>逆境或困境时，抗压能力弱。概括分析得出一类心理问题。</w:t>
      </w:r>
    </w:p>
    <w:p>
      <w:pPr>
        <w:pStyle w:val="2"/>
        <w:ind w:left="1484"/>
        <w:rPr>
          <w:rFonts w:hint="eastAsia"/>
          <w:lang w:eastAsia="zh-CN"/>
        </w:rPr>
      </w:pPr>
      <w:r>
        <w:rPr>
          <w:rFonts w:hint="eastAsia"/>
          <w:lang w:eastAsia="zh-CN"/>
        </w:rPr>
        <w:t>第二步，根据材料理论依据解释出现这种心理问题的原因。如果想要修复我们</w:t>
      </w:r>
    </w:p>
    <w:p>
      <w:pPr>
        <w:pStyle w:val="2"/>
        <w:ind w:left="1484"/>
        <w:rPr>
          <w:rFonts w:hint="eastAsia"/>
          <w:lang w:eastAsia="zh-CN"/>
        </w:rPr>
      </w:pPr>
      <w:r>
        <w:rPr>
          <w:rFonts w:hint="eastAsia"/>
          <w:lang w:eastAsia="zh-CN"/>
        </w:rPr>
        <w:t>的这些心理问题，就需要了解一下心理学的一个概念——心理复原力。所谓心理复</w:t>
      </w:r>
    </w:p>
    <w:p>
      <w:pPr>
        <w:pStyle w:val="2"/>
        <w:ind w:left="1484"/>
        <w:rPr>
          <w:rFonts w:hint="eastAsia"/>
          <w:lang w:eastAsia="zh-CN"/>
        </w:rPr>
      </w:pPr>
      <w:r>
        <w:rPr>
          <w:rFonts w:hint="eastAsia"/>
          <w:lang w:eastAsia="zh-CN"/>
        </w:rPr>
        <w:t>原力是指个体对逆境、创伤、悲剧、威胁或其他重大压力的良好适应能力，也就是</w:t>
      </w:r>
    </w:p>
    <w:p>
      <w:pPr>
        <w:pStyle w:val="2"/>
        <w:ind w:left="1484"/>
        <w:rPr>
          <w:rFonts w:hint="eastAsia"/>
          <w:lang w:eastAsia="zh-CN"/>
        </w:rPr>
      </w:pPr>
      <w:r>
        <w:rPr>
          <w:rFonts w:hint="eastAsia"/>
          <w:lang w:eastAsia="zh-CN"/>
        </w:rPr>
        <w:t>对困难经历的反弹能力。有时候也可以称作“抗逆力”。它是人类天生的一种潜能，</w:t>
      </w:r>
    </w:p>
    <w:p>
      <w:pPr>
        <w:pStyle w:val="2"/>
        <w:ind w:left="1484"/>
        <w:rPr>
          <w:rFonts w:hint="eastAsia"/>
          <w:lang w:eastAsia="zh-CN"/>
        </w:rPr>
      </w:pPr>
      <w:r>
        <w:rPr>
          <w:rFonts w:hint="eastAsia"/>
          <w:lang w:eastAsia="zh-CN"/>
        </w:rPr>
        <w:t>是面对危机或困难处境的适应、内在的改变、自我校正及复原的一股动力，主要由</w:t>
      </w:r>
    </w:p>
    <w:p>
      <w:pPr>
        <w:pStyle w:val="2"/>
        <w:ind w:left="1484"/>
        <w:rPr>
          <w:rFonts w:hint="eastAsia"/>
          <w:lang w:eastAsia="zh-CN"/>
        </w:rPr>
      </w:pPr>
      <w:r>
        <w:rPr>
          <w:rFonts w:hint="eastAsia"/>
          <w:lang w:eastAsia="zh-CN"/>
        </w:rPr>
        <w:t>归属感、乐观感、效能感三要素组成。其中，乐观感是相信未来是光明的和充满盼</w:t>
      </w:r>
    </w:p>
    <w:p>
      <w:pPr>
        <w:pStyle w:val="2"/>
        <w:ind w:left="1484"/>
        <w:rPr>
          <w:rFonts w:hint="eastAsia"/>
          <w:lang w:eastAsia="zh-CN"/>
        </w:rPr>
      </w:pPr>
      <w:r>
        <w:rPr>
          <w:rFonts w:hint="eastAsia"/>
          <w:lang w:eastAsia="zh-CN"/>
        </w:rPr>
        <w:t>望的，正如我们概括总结的心理问题中，有些学生在学习、人际、家庭等方面遇到</w:t>
      </w:r>
    </w:p>
    <w:p>
      <w:pPr>
        <w:pStyle w:val="2"/>
        <w:ind w:left="1484"/>
        <w:rPr>
          <w:rFonts w:hint="eastAsia"/>
          <w:lang w:eastAsia="zh-CN"/>
        </w:rPr>
      </w:pPr>
      <w:r>
        <w:rPr>
          <w:rFonts w:hint="eastAsia"/>
          <w:lang w:eastAsia="zh-CN"/>
        </w:rPr>
        <w:t>挫折以后缺乏正确有效的应对能力，一般采用退缩、回避、消极应对等方式来解决，</w:t>
      </w:r>
    </w:p>
    <w:p>
      <w:pPr>
        <w:pStyle w:val="2"/>
        <w:ind w:left="1484"/>
        <w:rPr>
          <w:rFonts w:hint="eastAsia"/>
          <w:lang w:eastAsia="zh-CN"/>
        </w:rPr>
      </w:pPr>
      <w:r>
        <w:rPr>
          <w:rFonts w:hint="eastAsia"/>
          <w:lang w:eastAsia="zh-CN"/>
        </w:rPr>
        <w:t>因而对自己的学习和生活造成一定的困扰。所以我们要培养乐观感，在逆境中有意</w:t>
      </w:r>
    </w:p>
    <w:p>
      <w:pPr>
        <w:pStyle w:val="2"/>
        <w:ind w:left="1484"/>
        <w:rPr>
          <w:rFonts w:hint="eastAsia"/>
          <w:lang w:eastAsia="zh-CN"/>
        </w:rPr>
      </w:pPr>
      <w:r>
        <w:rPr>
          <w:rFonts w:hint="eastAsia"/>
          <w:lang w:eastAsia="zh-CN"/>
        </w:rPr>
        <w:t>识地调动各种保护性资源，实现心理功能的弹性提升，从容地度过成长中的每一道</w:t>
      </w:r>
    </w:p>
    <w:p>
      <w:pPr>
        <w:pStyle w:val="2"/>
        <w:ind w:left="1484"/>
        <w:rPr>
          <w:rFonts w:hint="eastAsia"/>
          <w:lang w:eastAsia="zh-CN"/>
        </w:rPr>
      </w:pPr>
      <w:r>
        <w:rPr>
          <w:rFonts w:hint="eastAsia"/>
          <w:lang w:eastAsia="zh-CN"/>
        </w:rPr>
        <w:t>“坎”。</w:t>
      </w:r>
    </w:p>
    <w:p>
      <w:pPr>
        <w:pStyle w:val="2"/>
        <w:ind w:left="1484"/>
        <w:rPr>
          <w:rFonts w:hint="eastAsia"/>
          <w:lang w:eastAsia="zh-CN"/>
        </w:rPr>
      </w:pPr>
      <w:r>
        <w:rPr>
          <w:rFonts w:hint="eastAsia"/>
          <w:lang w:eastAsia="zh-CN"/>
        </w:rPr>
        <w:t>第三步，结合材料，给出行之有效的解决方案。我们可以通过“写给自己的小</w:t>
      </w:r>
    </w:p>
    <w:p>
      <w:pPr>
        <w:pStyle w:val="2"/>
        <w:ind w:left="1484"/>
        <w:rPr>
          <w:rFonts w:hint="eastAsia"/>
          <w:lang w:eastAsia="zh-CN"/>
        </w:rPr>
      </w:pPr>
      <w:r>
        <w:rPr>
          <w:rFonts w:hint="eastAsia"/>
          <w:lang w:eastAsia="zh-CN"/>
        </w:rPr>
        <w:t>诗”“亲情账单”“感悟生命力量”“畅谈生活愿望”“合理归因”“唤醒沉睡的潜能”</w:t>
      </w:r>
    </w:p>
    <w:p>
      <w:pPr>
        <w:pStyle w:val="2"/>
        <w:ind w:left="1484"/>
        <w:rPr>
          <w:rFonts w:hint="eastAsia"/>
          <w:lang w:eastAsia="zh-CN"/>
        </w:rPr>
      </w:pPr>
      <w:r>
        <w:rPr>
          <w:rFonts w:hint="eastAsia"/>
          <w:lang w:eastAsia="zh-CN"/>
        </w:rPr>
        <w:t>等活动学会换位思考，在逆境面前，形成良好的思维反应方式，建立积极的自我，</w:t>
      </w:r>
    </w:p>
    <w:p>
      <w:pPr>
        <w:pStyle w:val="2"/>
        <w:ind w:left="1484"/>
        <w:rPr>
          <w:rFonts w:hint="eastAsia"/>
          <w:lang w:eastAsia="zh-CN"/>
        </w:rPr>
      </w:pPr>
      <w:r>
        <w:rPr>
          <w:rFonts w:hint="eastAsia"/>
          <w:lang w:eastAsia="zh-CN"/>
        </w:rPr>
        <w:t>从而用积极乐观的态度迎接未来。</w:t>
      </w:r>
    </w:p>
    <w:p>
      <w:pPr>
        <w:pStyle w:val="2"/>
        <w:ind w:left="1484"/>
        <w:rPr>
          <w:rFonts w:hint="eastAsia"/>
          <w:lang w:eastAsia="zh-CN"/>
        </w:rPr>
      </w:pPr>
      <w:r>
        <w:rPr>
          <w:rFonts w:hint="eastAsia"/>
          <w:lang w:eastAsia="zh-CN"/>
        </w:rPr>
        <w:t>第四步，重申本小组的观点。我们虽然普普通通，但我们有大大的梦想，我们</w:t>
      </w:r>
    </w:p>
    <w:p>
      <w:pPr>
        <w:pStyle w:val="2"/>
        <w:ind w:left="1484"/>
        <w:rPr>
          <w:rFonts w:hint="eastAsia"/>
          <w:lang w:eastAsia="zh-CN"/>
        </w:rPr>
      </w:pPr>
      <w:r>
        <w:rPr>
          <w:rFonts w:hint="eastAsia"/>
          <w:lang w:eastAsia="zh-CN"/>
        </w:rPr>
        <w:t>虽然有很多缺点，但也有很多的可爱和美好，积极的面对困境，爱上不完美自己。</w:t>
      </w:r>
    </w:p>
    <w:p>
      <w:pPr>
        <w:pStyle w:val="2"/>
        <w:ind w:left="1484"/>
        <w:rPr>
          <w:rFonts w:hint="eastAsia"/>
          <w:lang w:eastAsia="zh-CN"/>
        </w:rPr>
      </w:pPr>
      <w:r>
        <w:rPr>
          <w:rFonts w:hint="eastAsia"/>
          <w:lang w:eastAsia="zh-CN"/>
        </w:rPr>
        <w:t>17.作文</w:t>
      </w:r>
    </w:p>
    <w:p>
      <w:pPr>
        <w:pStyle w:val="2"/>
        <w:ind w:left="1484"/>
        <w:rPr>
          <w:rFonts w:hint="eastAsia"/>
          <w:lang w:eastAsia="zh-CN"/>
        </w:rPr>
      </w:pPr>
      <w:r>
        <w:rPr>
          <w:rFonts w:hint="eastAsia"/>
          <w:lang w:eastAsia="zh-CN"/>
        </w:rPr>
        <w:t>微笑着前行</w:t>
      </w:r>
    </w:p>
    <w:p>
      <w:pPr>
        <w:pStyle w:val="2"/>
        <w:ind w:left="1484"/>
        <w:rPr>
          <w:rFonts w:hint="eastAsia"/>
          <w:lang w:eastAsia="zh-CN"/>
        </w:rPr>
      </w:pPr>
      <w:r>
        <w:rPr>
          <w:rFonts w:hint="eastAsia"/>
          <w:lang w:eastAsia="zh-CN"/>
        </w:rPr>
        <w:t>像 一样生活</w:t>
      </w:r>
    </w:p>
    <w:p>
      <w:pPr>
        <w:pStyle w:val="2"/>
        <w:ind w:left="1484"/>
        <w:rPr>
          <w:rFonts w:hint="eastAsia"/>
          <w:lang w:eastAsia="zh-CN"/>
        </w:rPr>
      </w:pPr>
      <w:r>
        <w:rPr>
          <w:rFonts w:hint="eastAsia"/>
          <w:lang w:eastAsia="zh-CN"/>
        </w:rPr>
        <w:t>2021 年中考作文延续了去年的特点，依然是两个题目，一个是全命题，一个是半命题，下面我们分</w:t>
      </w:r>
    </w:p>
    <w:p>
      <w:pPr>
        <w:pStyle w:val="2"/>
        <w:ind w:left="1484"/>
        <w:rPr>
          <w:rFonts w:hint="eastAsia"/>
          <w:lang w:eastAsia="zh-CN"/>
        </w:rPr>
      </w:pPr>
      <w:r>
        <w:rPr>
          <w:rFonts w:hint="eastAsia"/>
          <w:lang w:eastAsia="zh-CN"/>
        </w:rPr>
        <w:t>别进行解读。</w:t>
      </w:r>
    </w:p>
    <w:p>
      <w:pPr>
        <w:pStyle w:val="2"/>
        <w:ind w:left="1484"/>
        <w:rPr>
          <w:rFonts w:hint="eastAsia"/>
          <w:lang w:eastAsia="zh-CN"/>
        </w:rPr>
      </w:pPr>
      <w:r>
        <w:rPr>
          <w:rFonts w:hint="eastAsia"/>
          <w:lang w:eastAsia="zh-CN"/>
        </w:rPr>
        <w:t>一、微笑着前行</w:t>
      </w:r>
    </w:p>
    <w:p>
      <w:pPr>
        <w:pStyle w:val="2"/>
        <w:ind w:left="1484"/>
        <w:rPr>
          <w:rFonts w:hint="eastAsia"/>
          <w:lang w:eastAsia="zh-CN"/>
        </w:rPr>
      </w:pPr>
      <w:r>
        <w:rPr>
          <w:rFonts w:hint="eastAsia"/>
          <w:lang w:eastAsia="zh-CN"/>
        </w:rPr>
        <w:t>1.审题</w:t>
      </w:r>
    </w:p>
    <w:p>
      <w:pPr>
        <w:pStyle w:val="2"/>
        <w:ind w:left="1484"/>
        <w:rPr>
          <w:rFonts w:hint="eastAsia"/>
          <w:lang w:eastAsia="zh-CN"/>
        </w:rPr>
      </w:pPr>
      <w:r>
        <w:rPr>
          <w:rFonts w:hint="eastAsia"/>
          <w:lang w:eastAsia="zh-CN"/>
        </w:rPr>
        <w:t>（1）审导语</w:t>
      </w:r>
    </w:p>
    <w:p>
      <w:pPr>
        <w:pStyle w:val="2"/>
        <w:ind w:left="1484"/>
        <w:rPr>
          <w:rFonts w:hint="eastAsia"/>
          <w:lang w:eastAsia="zh-CN"/>
        </w:rPr>
      </w:pPr>
      <w:r>
        <w:rPr>
          <w:rFonts w:hint="eastAsia"/>
          <w:lang w:eastAsia="zh-CN"/>
        </w:rPr>
        <w:t xml:space="preserve"> 首先，导语部分对“微笑”进行了解释，是喜欢、豁达、担当。第二个分句体现的则是保持微笑</w:t>
      </w:r>
    </w:p>
    <w:p>
      <w:pPr>
        <w:pStyle w:val="2"/>
        <w:ind w:left="1484"/>
        <w:rPr>
          <w:rFonts w:hint="eastAsia"/>
          <w:lang w:eastAsia="zh-CN"/>
        </w:rPr>
      </w:pPr>
      <w:r>
        <w:rPr>
          <w:rFonts w:hint="eastAsia"/>
          <w:lang w:eastAsia="zh-CN"/>
        </w:rPr>
        <w:t>着前行所带来的结果——日子更明媚，风雨成风景，逆行即前行，所以作文中必须要体现出微笑前</w:t>
      </w:r>
    </w:p>
    <w:p>
      <w:pPr>
        <w:pStyle w:val="2"/>
        <w:ind w:left="1484"/>
        <w:rPr>
          <w:rFonts w:hint="eastAsia"/>
          <w:lang w:eastAsia="zh-CN"/>
        </w:rPr>
      </w:pPr>
      <w:r>
        <w:rPr>
          <w:rFonts w:hint="eastAsia"/>
          <w:lang w:eastAsia="zh-CN"/>
        </w:rPr>
        <w:t>行的美好结果是什么。</w:t>
      </w:r>
    </w:p>
    <w:p>
      <w:pPr>
        <w:pStyle w:val="2"/>
        <w:ind w:left="1484"/>
        <w:rPr>
          <w:rFonts w:hint="eastAsia"/>
          <w:lang w:eastAsia="zh-CN"/>
        </w:rPr>
      </w:pPr>
      <w:r>
        <w:rPr>
          <w:rFonts w:hint="eastAsia"/>
          <w:lang w:eastAsia="zh-CN"/>
        </w:rPr>
        <w:t>（2）审题目</w:t>
      </w:r>
    </w:p>
    <w:p>
      <w:pPr>
        <w:pStyle w:val="2"/>
        <w:ind w:left="1484"/>
        <w:rPr>
          <w:rFonts w:hint="eastAsia"/>
          <w:lang w:eastAsia="zh-CN"/>
        </w:rPr>
      </w:pPr>
      <w:r>
        <w:rPr>
          <w:rFonts w:hint="eastAsia"/>
          <w:lang w:eastAsia="zh-CN"/>
        </w:rPr>
        <w:t xml:space="preserve"> 审题目要关注题目关键词，如动词、形容词、副词。题目中的关键词是“前行”和“微笑”，“前</w:t>
      </w:r>
    </w:p>
    <w:p>
      <w:pPr>
        <w:pStyle w:val="2"/>
        <w:ind w:left="1484"/>
        <w:rPr>
          <w:rFonts w:hint="eastAsia"/>
          <w:lang w:eastAsia="zh-CN"/>
        </w:rPr>
      </w:pPr>
      <w:r>
        <w:rPr>
          <w:rFonts w:hint="eastAsia"/>
          <w:lang w:eastAsia="zh-CN"/>
        </w:rPr>
        <w:t>行”可以从客观和主观两方面来理解：客观地“前行”可以指时间的流逝，年岁的增长；“主观”地</w:t>
      </w:r>
    </w:p>
    <w:p>
      <w:pPr>
        <w:pStyle w:val="2"/>
        <w:ind w:left="1484"/>
        <w:rPr>
          <w:rFonts w:hint="eastAsia"/>
          <w:lang w:eastAsia="zh-CN"/>
        </w:rPr>
      </w:pPr>
      <w:r>
        <w:rPr>
          <w:rFonts w:hint="eastAsia"/>
          <w:lang w:eastAsia="zh-CN"/>
        </w:rPr>
        <w:t>前行可以理解为在实现目标的道路上自主前行，“前行”的过程中只要伴随着“微笑”，虽然表面上</w:t>
      </w:r>
    </w:p>
    <w:p>
      <w:pPr>
        <w:pStyle w:val="2"/>
        <w:ind w:left="1484"/>
        <w:rPr>
          <w:rFonts w:hint="eastAsia"/>
          <w:lang w:eastAsia="zh-CN"/>
        </w:rPr>
      </w:pPr>
      <w:r>
        <w:rPr>
          <w:rFonts w:hint="eastAsia"/>
          <w:lang w:eastAsia="zh-CN"/>
        </w:rPr>
        <w:t>微笑是一种表情、情绪，但背后透露的是积极的心态、乐观的人生态度。</w:t>
      </w:r>
    </w:p>
    <w:p>
      <w:pPr>
        <w:pStyle w:val="2"/>
        <w:ind w:left="1484"/>
        <w:rPr>
          <w:rFonts w:hint="eastAsia"/>
          <w:lang w:eastAsia="zh-CN"/>
        </w:rPr>
      </w:pPr>
      <w:r>
        <w:rPr>
          <w:rFonts w:hint="eastAsia"/>
          <w:lang w:eastAsia="zh-CN"/>
        </w:rPr>
        <w:t>（3）审要求</w:t>
      </w:r>
    </w:p>
    <w:p>
      <w:pPr>
        <w:pStyle w:val="2"/>
        <w:ind w:left="1484"/>
        <w:rPr>
          <w:rFonts w:hint="eastAsia"/>
          <w:lang w:eastAsia="zh-CN"/>
        </w:rPr>
      </w:pPr>
      <w:r>
        <w:rPr>
          <w:rFonts w:hint="eastAsia"/>
          <w:lang w:eastAsia="zh-CN"/>
        </w:rPr>
        <w:t xml:space="preserve"> 为了题目的严谨，作文题中往往伴有比较明确的“要求”或“注意”，对文章的字数、书写、</w:t>
      </w:r>
    </w:p>
    <w:p>
      <w:pPr>
        <w:pStyle w:val="2"/>
        <w:ind w:left="1484"/>
        <w:rPr>
          <w:rFonts w:hint="eastAsia"/>
          <w:lang w:eastAsia="zh-CN"/>
        </w:rPr>
      </w:pPr>
      <w:r>
        <w:rPr>
          <w:rFonts w:hint="eastAsia"/>
          <w:lang w:eastAsia="zh-CN"/>
        </w:rPr>
        <w:t>选材等方面进行了限制。这种要求虽然简短，但是指令性很强，需要格外注意。</w:t>
      </w:r>
    </w:p>
    <w:p>
      <w:pPr>
        <w:pStyle w:val="2"/>
        <w:ind w:left="1484"/>
        <w:rPr>
          <w:rFonts w:hint="eastAsia"/>
          <w:lang w:eastAsia="zh-CN"/>
        </w:rPr>
      </w:pPr>
      <w:r>
        <w:rPr>
          <w:rFonts w:hint="eastAsia"/>
          <w:lang w:eastAsia="zh-CN"/>
        </w:rPr>
        <w:t>2.立意</w:t>
      </w:r>
    </w:p>
    <w:p>
      <w:pPr>
        <w:pStyle w:val="2"/>
        <w:ind w:left="1484"/>
        <w:rPr>
          <w:rFonts w:hint="eastAsia"/>
          <w:lang w:eastAsia="zh-CN"/>
        </w:rPr>
      </w:pPr>
      <w:r>
        <w:rPr>
          <w:rFonts w:hint="eastAsia"/>
          <w:lang w:eastAsia="zh-CN"/>
        </w:rPr>
        <w:t>立意，就是确定文章的主题（中心思想）。全文都要围绕着自己的主题来选择写作素材。从</w:t>
      </w:r>
    </w:p>
    <w:p>
      <w:pPr>
        <w:pStyle w:val="2"/>
        <w:ind w:left="1484"/>
        <w:rPr>
          <w:rFonts w:hint="eastAsia"/>
          <w:lang w:eastAsia="zh-CN"/>
        </w:rPr>
      </w:pPr>
      <w:r>
        <w:rPr>
          <w:rFonts w:hint="eastAsia"/>
          <w:lang w:eastAsia="zh-CN"/>
        </w:rPr>
        <w:t>中心词可以看出这篇作文的中心思想主要是获得一种持续前进的动力。</w:t>
      </w:r>
    </w:p>
    <w:p>
      <w:pPr>
        <w:pStyle w:val="2"/>
        <w:ind w:left="1484"/>
        <w:rPr>
          <w:rFonts w:hint="eastAsia"/>
          <w:lang w:eastAsia="zh-CN"/>
        </w:rPr>
      </w:pPr>
      <w:r>
        <w:rPr>
          <w:rFonts w:hint="eastAsia"/>
          <w:lang w:eastAsia="zh-CN"/>
        </w:rPr>
        <w:t>我们的思路可以有两种情况，</w:t>
      </w:r>
    </w:p>
    <w:p>
      <w:pPr>
        <w:pStyle w:val="2"/>
        <w:ind w:left="1484"/>
        <w:rPr>
          <w:rFonts w:hint="eastAsia"/>
          <w:lang w:eastAsia="zh-CN"/>
        </w:rPr>
      </w:pPr>
      <w:r>
        <w:rPr>
          <w:rFonts w:hint="eastAsia"/>
          <w:lang w:eastAsia="zh-CN"/>
        </w:rPr>
        <w:t>①一直微笑着前行；</w:t>
      </w:r>
    </w:p>
    <w:p>
      <w:pPr>
        <w:pStyle w:val="2"/>
        <w:ind w:left="1484"/>
        <w:rPr>
          <w:rFonts w:hint="eastAsia"/>
          <w:lang w:eastAsia="zh-CN"/>
        </w:rPr>
      </w:pPr>
      <w:r>
        <w:rPr>
          <w:rFonts w:hint="eastAsia"/>
          <w:lang w:eastAsia="zh-CN"/>
        </w:rPr>
        <w:t>②起初是悲伤的、消极的，但因为某段经历，我获得了微笑前行的力量。这段经历可能是学习中因</w:t>
      </w:r>
    </w:p>
    <w:p>
      <w:pPr>
        <w:pStyle w:val="2"/>
        <w:ind w:left="1484"/>
        <w:rPr>
          <w:rFonts w:hint="eastAsia"/>
          <w:lang w:eastAsia="zh-CN"/>
        </w:rPr>
      </w:pPr>
      <w:r>
        <w:rPr>
          <w:rFonts w:hint="eastAsia"/>
          <w:lang w:eastAsia="zh-CN"/>
        </w:rPr>
        <w:t>为成绩带来的压力，生活中朋友间的相处、与家人的沟通遇到了阻碍等。</w:t>
      </w:r>
    </w:p>
    <w:p>
      <w:pPr>
        <w:pStyle w:val="2"/>
        <w:ind w:left="1484"/>
        <w:rPr>
          <w:rFonts w:hint="eastAsia"/>
          <w:lang w:eastAsia="zh-CN"/>
        </w:rPr>
      </w:pPr>
      <w:r>
        <w:rPr>
          <w:rFonts w:hint="eastAsia"/>
          <w:lang w:eastAsia="zh-CN"/>
        </w:rPr>
        <w:t>为了使文章的情节跌宕起伏，我们通常选择第 2 种立意。所以我们文章就要说明白为何要微笑？</w:t>
      </w:r>
    </w:p>
    <w:p>
      <w:pPr>
        <w:pStyle w:val="2"/>
        <w:ind w:left="1484"/>
        <w:rPr>
          <w:rFonts w:hint="eastAsia"/>
          <w:lang w:eastAsia="zh-CN"/>
        </w:rPr>
      </w:pPr>
      <w:r>
        <w:rPr>
          <w:rFonts w:hint="eastAsia"/>
          <w:lang w:eastAsia="zh-CN"/>
        </w:rPr>
        <w:t>如何微笑？以及微笑前行的结果是什么？</w:t>
      </w:r>
    </w:p>
    <w:p>
      <w:pPr>
        <w:pStyle w:val="2"/>
        <w:ind w:left="1484"/>
        <w:rPr>
          <w:rFonts w:hint="eastAsia"/>
          <w:lang w:eastAsia="zh-CN"/>
        </w:rPr>
      </w:pPr>
      <w:r>
        <w:rPr>
          <w:rFonts w:hint="eastAsia"/>
          <w:lang w:eastAsia="zh-CN"/>
        </w:rPr>
        <w:t>3.选材</w:t>
      </w:r>
    </w:p>
    <w:p>
      <w:pPr>
        <w:pStyle w:val="2"/>
        <w:ind w:left="1484"/>
        <w:rPr>
          <w:rFonts w:hint="eastAsia"/>
          <w:lang w:eastAsia="zh-CN"/>
        </w:rPr>
      </w:pPr>
      <w:r>
        <w:rPr>
          <w:rFonts w:hint="eastAsia"/>
          <w:lang w:eastAsia="zh-CN"/>
        </w:rPr>
        <w:t>从立意分析我们的作文选材可以是成长励志类，也就是说只要能从中感悟到“积极乐观”态度的重</w:t>
      </w:r>
    </w:p>
    <w:p>
      <w:pPr>
        <w:pStyle w:val="2"/>
        <w:ind w:left="1484"/>
        <w:rPr>
          <w:rFonts w:hint="eastAsia"/>
          <w:lang w:eastAsia="zh-CN"/>
        </w:rPr>
      </w:pPr>
      <w:r>
        <w:rPr>
          <w:rFonts w:hint="eastAsia"/>
          <w:lang w:eastAsia="zh-CN"/>
        </w:rPr>
        <w:t>要性的事件、景物都可以写。比如：</w:t>
      </w:r>
    </w:p>
    <w:p>
      <w:pPr>
        <w:pStyle w:val="2"/>
        <w:ind w:left="1484"/>
        <w:rPr>
          <w:rFonts w:hint="eastAsia"/>
          <w:lang w:eastAsia="zh-CN"/>
        </w:rPr>
      </w:pPr>
      <w:r>
        <w:rPr>
          <w:rFonts w:hint="eastAsia"/>
          <w:lang w:eastAsia="zh-CN"/>
        </w:rPr>
        <w:t>事件：别人对自己真诚的肯定；读书或看影视作品时遇到值得深思的情节；遇到一个具有人格魅力</w:t>
      </w:r>
    </w:p>
    <w:p>
      <w:pPr>
        <w:pStyle w:val="2"/>
        <w:ind w:left="1484"/>
        <w:rPr>
          <w:rFonts w:hint="eastAsia"/>
          <w:lang w:eastAsia="zh-CN"/>
        </w:rPr>
      </w:pPr>
      <w:r>
        <w:rPr>
          <w:rFonts w:hint="eastAsia"/>
          <w:lang w:eastAsia="zh-CN"/>
        </w:rPr>
        <w:t>的人；陌生人间的温暖等</w:t>
      </w:r>
    </w:p>
    <w:p>
      <w:pPr>
        <w:pStyle w:val="2"/>
        <w:ind w:left="1484"/>
        <w:rPr>
          <w:rFonts w:hint="eastAsia"/>
          <w:lang w:eastAsia="zh-CN"/>
        </w:rPr>
      </w:pPr>
      <w:r>
        <w:rPr>
          <w:rFonts w:hint="eastAsia"/>
          <w:lang w:eastAsia="zh-CN"/>
        </w:rPr>
        <w:t>景物：受伤的流浪狗/猫顽强地生活；生长在潮湿环境中的苔藓；大雪后依然苍翠的青松等。</w:t>
      </w:r>
    </w:p>
    <w:p>
      <w:pPr>
        <w:pStyle w:val="2"/>
        <w:ind w:left="1484"/>
        <w:rPr>
          <w:rFonts w:hint="eastAsia"/>
          <w:lang w:eastAsia="zh-CN"/>
        </w:rPr>
      </w:pPr>
      <w:r>
        <w:rPr>
          <w:rFonts w:hint="eastAsia"/>
          <w:lang w:eastAsia="zh-CN"/>
        </w:rPr>
        <w:t>二、像 一样生活</w:t>
      </w:r>
    </w:p>
    <w:p>
      <w:pPr>
        <w:pStyle w:val="2"/>
        <w:ind w:left="1484"/>
        <w:rPr>
          <w:rFonts w:hint="eastAsia"/>
          <w:lang w:eastAsia="zh-CN"/>
        </w:rPr>
      </w:pPr>
      <w:r>
        <w:rPr>
          <w:rFonts w:hint="eastAsia"/>
          <w:lang w:eastAsia="zh-CN"/>
        </w:rPr>
        <w:t>1.审题</w:t>
      </w:r>
    </w:p>
    <w:p>
      <w:pPr>
        <w:pStyle w:val="2"/>
        <w:ind w:left="1484"/>
        <w:rPr>
          <w:rFonts w:hint="eastAsia"/>
          <w:lang w:eastAsia="zh-CN"/>
        </w:rPr>
      </w:pPr>
      <w:r>
        <w:rPr>
          <w:rFonts w:hint="eastAsia"/>
          <w:lang w:eastAsia="zh-CN"/>
        </w:rPr>
        <w:t>像雄鹰一样自由翱翔，像彼得·潘一样永葆童真，像祁发宝一样守边戍疆……用你喜欢的方式，</w:t>
      </w:r>
    </w:p>
    <w:p>
      <w:pPr>
        <w:pStyle w:val="2"/>
        <w:ind w:left="1484"/>
        <w:rPr>
          <w:rFonts w:hint="eastAsia"/>
          <w:lang w:eastAsia="zh-CN"/>
        </w:rPr>
      </w:pPr>
      <w:r>
        <w:rPr>
          <w:rFonts w:hint="eastAsia"/>
          <w:lang w:eastAsia="zh-CN"/>
        </w:rPr>
        <w:t>活成自己想要的样子。</w:t>
      </w:r>
    </w:p>
    <w:p>
      <w:pPr>
        <w:pStyle w:val="2"/>
        <w:ind w:left="1484"/>
        <w:rPr>
          <w:rFonts w:hint="eastAsia"/>
          <w:lang w:eastAsia="zh-CN"/>
        </w:rPr>
      </w:pPr>
      <w:r>
        <w:rPr>
          <w:rFonts w:hint="eastAsia"/>
          <w:lang w:eastAsia="zh-CN"/>
        </w:rPr>
        <w:t>导语对写作起到重要的限制和提示作文，在半命题作文的相关导语中主要有三个关键点： （1）导语示例中“雄鹰”“彼得·潘”“祁发宝”三个在“像”之后补充的对象来源分别是自然事物、</w:t>
      </w:r>
    </w:p>
    <w:p>
      <w:pPr>
        <w:pStyle w:val="2"/>
        <w:ind w:left="1484"/>
        <w:rPr>
          <w:rFonts w:hint="eastAsia"/>
          <w:lang w:eastAsia="zh-CN"/>
        </w:rPr>
      </w:pPr>
      <w:r>
        <w:rPr>
          <w:rFonts w:hint="eastAsia"/>
          <w:lang w:eastAsia="zh-CN"/>
        </w:rPr>
        <w:t>名著人物以及新闻人物。因此我们在选择填补题目时就可以从这三方面进行思考。可以发现自然事</w:t>
      </w:r>
    </w:p>
    <w:p>
      <w:pPr>
        <w:pStyle w:val="2"/>
        <w:ind w:left="1484"/>
        <w:rPr>
          <w:rFonts w:hint="eastAsia"/>
          <w:lang w:eastAsia="zh-CN"/>
        </w:rPr>
      </w:pPr>
      <w:r>
        <w:rPr>
          <w:rFonts w:hint="eastAsia"/>
          <w:lang w:eastAsia="zh-CN"/>
        </w:rPr>
        <w:t>物中蕴含的精神品质予以学习，在文章中使用上托物言志的手法；可以展示自己的阅读量，分享自</w:t>
      </w:r>
    </w:p>
    <w:p>
      <w:pPr>
        <w:pStyle w:val="2"/>
        <w:ind w:left="1484"/>
        <w:rPr>
          <w:rFonts w:hint="eastAsia"/>
          <w:lang w:eastAsia="zh-CN"/>
        </w:rPr>
      </w:pPr>
      <w:r>
        <w:rPr>
          <w:rFonts w:hint="eastAsia"/>
          <w:lang w:eastAsia="zh-CN"/>
        </w:rPr>
        <w:t>己在阅读中独特的个人体悟；也可以敏锐地捕捉新闻热点中值得我们模仿学习的当代英雄人物，展</w:t>
      </w:r>
    </w:p>
    <w:p>
      <w:pPr>
        <w:pStyle w:val="2"/>
        <w:ind w:left="1484"/>
        <w:rPr>
          <w:rFonts w:hint="eastAsia"/>
          <w:lang w:eastAsia="zh-CN"/>
        </w:rPr>
      </w:pPr>
      <w:r>
        <w:rPr>
          <w:rFonts w:hint="eastAsia"/>
          <w:lang w:eastAsia="zh-CN"/>
        </w:rPr>
        <w:t>现我们为自己人生所选择的航向。当然也可以另辟蹊径写到身边人的榜样力量。</w:t>
      </w:r>
    </w:p>
    <w:p>
      <w:pPr>
        <w:pStyle w:val="2"/>
        <w:ind w:left="1484"/>
        <w:rPr>
          <w:rFonts w:hint="eastAsia"/>
          <w:lang w:eastAsia="zh-CN"/>
        </w:rPr>
      </w:pPr>
      <w:r>
        <w:rPr>
          <w:rFonts w:hint="eastAsia"/>
          <w:lang w:eastAsia="zh-CN"/>
        </w:rPr>
        <w:t>（2）雄鹰对标自由、彼得·潘对标童真、祁发宝对应爱国，我们在榜样身上必须得抽取出一个唯一</w:t>
      </w:r>
    </w:p>
    <w:p>
      <w:pPr>
        <w:pStyle w:val="2"/>
        <w:ind w:left="1484"/>
        <w:rPr>
          <w:rFonts w:hint="eastAsia"/>
          <w:lang w:eastAsia="zh-CN"/>
        </w:rPr>
      </w:pPr>
      <w:r>
        <w:rPr>
          <w:rFonts w:hint="eastAsia"/>
          <w:lang w:eastAsia="zh-CN"/>
        </w:rPr>
        <w:t>特点，避免大而化之地多方面学习，使得文章主旨不明确。</w:t>
      </w:r>
    </w:p>
    <w:p>
      <w:pPr>
        <w:pStyle w:val="2"/>
        <w:ind w:left="1484"/>
        <w:rPr>
          <w:rFonts w:hint="eastAsia"/>
          <w:lang w:eastAsia="zh-CN"/>
        </w:rPr>
      </w:pPr>
      <w:r>
        <w:rPr>
          <w:rFonts w:hint="eastAsia"/>
          <w:lang w:eastAsia="zh-CN"/>
        </w:rPr>
        <w:t>（3）导语结尾“用你喜欢的方式，活成自己想要的样子”提示我们本文还是需要从自身出发，谈谈</w:t>
      </w:r>
    </w:p>
    <w:p>
      <w:pPr>
        <w:pStyle w:val="2"/>
        <w:ind w:left="1484"/>
        <w:rPr>
          <w:rFonts w:hint="eastAsia"/>
          <w:lang w:eastAsia="zh-CN"/>
        </w:rPr>
      </w:pPr>
      <w:r>
        <w:rPr>
          <w:rFonts w:hint="eastAsia"/>
          <w:lang w:eastAsia="zh-CN"/>
        </w:rPr>
        <w:t>榜样带给我们的力量和改变。题目当中有一个隐藏的第一人称叙述视角和主体“我”，因为文章不能</w:t>
      </w:r>
    </w:p>
    <w:p>
      <w:pPr>
        <w:pStyle w:val="2"/>
        <w:ind w:left="1484"/>
        <w:rPr>
          <w:rFonts w:hint="eastAsia"/>
          <w:lang w:eastAsia="zh-CN"/>
        </w:rPr>
      </w:pPr>
      <w:r>
        <w:rPr>
          <w:rFonts w:hint="eastAsia"/>
          <w:lang w:eastAsia="zh-CN"/>
        </w:rPr>
        <w:t>仅仅停留在对榜样事物人物的介绍和赞美，更多的去谈一谈自己应该如何追赶偶像的脚步。</w:t>
      </w:r>
    </w:p>
    <w:p>
      <w:pPr>
        <w:pStyle w:val="2"/>
        <w:ind w:left="1484"/>
        <w:rPr>
          <w:rFonts w:hint="eastAsia"/>
          <w:lang w:eastAsia="zh-CN"/>
        </w:rPr>
      </w:pPr>
      <w:r>
        <w:rPr>
          <w:rFonts w:hint="eastAsia"/>
          <w:lang w:eastAsia="zh-CN"/>
        </w:rPr>
        <w:t>2.立意</w:t>
      </w:r>
    </w:p>
    <w:p>
      <w:pPr>
        <w:pStyle w:val="2"/>
        <w:ind w:left="1484"/>
        <w:rPr>
          <w:rFonts w:hint="eastAsia"/>
          <w:lang w:eastAsia="zh-CN"/>
        </w:rPr>
      </w:pPr>
      <w:r>
        <w:rPr>
          <w:rFonts w:hint="eastAsia"/>
          <w:lang w:eastAsia="zh-CN"/>
        </w:rPr>
        <w:t>通过对某个榜样的逐渐了解和自己在生活中对他的学习模仿，表现榜样的力量和自己的成长。</w:t>
      </w:r>
    </w:p>
    <w:p>
      <w:pPr>
        <w:pStyle w:val="2"/>
        <w:ind w:left="1484"/>
        <w:rPr>
          <w:rFonts w:hint="eastAsia"/>
          <w:lang w:eastAsia="zh-CN"/>
        </w:rPr>
      </w:pPr>
      <w:r>
        <w:rPr>
          <w:rFonts w:hint="eastAsia"/>
          <w:lang w:eastAsia="zh-CN"/>
        </w:rPr>
        <w:t>3.选材</w:t>
      </w:r>
    </w:p>
    <w:p>
      <w:pPr>
        <w:pStyle w:val="2"/>
        <w:ind w:left="1484"/>
        <w:rPr>
          <w:rFonts w:hint="eastAsia"/>
          <w:lang w:eastAsia="zh-CN"/>
        </w:rPr>
      </w:pPr>
      <w:r>
        <w:rPr>
          <w:rFonts w:hint="eastAsia"/>
          <w:lang w:eastAsia="zh-CN"/>
        </w:rPr>
        <w:t>（1）自然事物类：①梅兰竹菊莲松柏——高洁品质</w:t>
      </w:r>
    </w:p>
    <w:p>
      <w:pPr>
        <w:pStyle w:val="2"/>
        <w:ind w:left="1484"/>
        <w:rPr>
          <w:rFonts w:hint="eastAsia"/>
          <w:lang w:eastAsia="zh-CN"/>
        </w:rPr>
      </w:pPr>
      <w:r>
        <w:rPr>
          <w:rFonts w:hint="eastAsia"/>
          <w:lang w:eastAsia="zh-CN"/>
        </w:rPr>
        <w:t xml:space="preserve"> ②小草、蒲公英、落花生——甘于平凡、顽强生存</w:t>
      </w:r>
    </w:p>
    <w:p>
      <w:pPr>
        <w:pStyle w:val="2"/>
        <w:ind w:left="1484"/>
        <w:rPr>
          <w:rFonts w:hint="eastAsia"/>
          <w:lang w:eastAsia="zh-CN"/>
        </w:rPr>
      </w:pPr>
      <w:r>
        <w:rPr>
          <w:rFonts w:hint="eastAsia"/>
          <w:lang w:eastAsia="zh-CN"/>
        </w:rPr>
        <w:t xml:space="preserve"> ③路灯——无私奉献、坚守职责</w:t>
      </w:r>
    </w:p>
    <w:p>
      <w:pPr>
        <w:pStyle w:val="2"/>
        <w:ind w:left="1484"/>
        <w:rPr>
          <w:rFonts w:hint="eastAsia"/>
          <w:lang w:eastAsia="zh-CN"/>
        </w:rPr>
      </w:pPr>
      <w:r>
        <w:rPr>
          <w:rFonts w:hint="eastAsia"/>
          <w:lang w:eastAsia="zh-CN"/>
        </w:rPr>
        <w:t xml:space="preserve"> ④枫叶——充满热情、自信绽放</w:t>
      </w:r>
    </w:p>
    <w:p>
      <w:pPr>
        <w:pStyle w:val="2"/>
        <w:ind w:left="1484"/>
        <w:rPr>
          <w:rFonts w:hint="eastAsia"/>
          <w:lang w:eastAsia="zh-CN"/>
        </w:rPr>
      </w:pPr>
      <w:r>
        <w:rPr>
          <w:rFonts w:hint="eastAsia"/>
          <w:lang w:eastAsia="zh-CN"/>
        </w:rPr>
        <w:t>（2）名著人物类：</w:t>
      </w:r>
    </w:p>
    <w:p>
      <w:pPr>
        <w:pStyle w:val="2"/>
        <w:ind w:left="1484"/>
        <w:rPr>
          <w:rFonts w:hint="eastAsia"/>
          <w:lang w:eastAsia="zh-CN"/>
        </w:rPr>
      </w:pPr>
      <w:r>
        <w:rPr>
          <w:rFonts w:hint="eastAsia"/>
          <w:lang w:eastAsia="zh-CN"/>
        </w:rPr>
        <w:t>①鲁滨逊——刚强不屈，不屈服于环境和命运，在生活的孤岛上开拓出属于自己的天地</w:t>
      </w:r>
    </w:p>
    <w:p>
      <w:pPr>
        <w:pStyle w:val="2"/>
        <w:ind w:left="1484"/>
        <w:rPr>
          <w:rFonts w:hint="eastAsia"/>
          <w:lang w:eastAsia="zh-CN"/>
        </w:rPr>
      </w:pPr>
      <w:r>
        <w:rPr>
          <w:rFonts w:hint="eastAsia"/>
          <w:lang w:eastAsia="zh-CN"/>
        </w:rPr>
        <w:t>②桑迪亚哥——永葆斗志，充满信念，可以被打倒，但永远不会被打败</w:t>
      </w:r>
    </w:p>
    <w:p>
      <w:pPr>
        <w:pStyle w:val="2"/>
        <w:ind w:left="1484"/>
        <w:rPr>
          <w:rFonts w:hint="eastAsia"/>
          <w:lang w:eastAsia="zh-CN"/>
        </w:rPr>
      </w:pPr>
      <w:r>
        <w:rPr>
          <w:rFonts w:hint="eastAsia"/>
          <w:lang w:eastAsia="zh-CN"/>
        </w:rPr>
        <w:t>③冉·阿让——博爱宽容，完善人性奉献爱心。爱是拯救苦难的良药</w:t>
      </w:r>
    </w:p>
    <w:p>
      <w:pPr>
        <w:pStyle w:val="2"/>
        <w:ind w:left="1484"/>
        <w:rPr>
          <w:rFonts w:hint="eastAsia"/>
          <w:lang w:eastAsia="zh-CN"/>
        </w:rPr>
      </w:pPr>
      <w:r>
        <w:rPr>
          <w:rFonts w:hint="eastAsia"/>
          <w:lang w:eastAsia="zh-CN"/>
        </w:rPr>
        <w:t>④鲁智深——率性而为，不拘小节却粗中有细，一腔热血顶天立地。</w:t>
      </w:r>
    </w:p>
    <w:p>
      <w:pPr>
        <w:pStyle w:val="2"/>
        <w:ind w:left="1484"/>
        <w:rPr>
          <w:rFonts w:hint="eastAsia"/>
          <w:lang w:eastAsia="zh-CN"/>
        </w:rPr>
      </w:pPr>
      <w:r>
        <w:rPr>
          <w:rFonts w:hint="eastAsia"/>
          <w:lang w:eastAsia="zh-CN"/>
        </w:rPr>
        <w:t>（3）新闻热点类：</w:t>
      </w:r>
    </w:p>
    <w:p>
      <w:pPr>
        <w:pStyle w:val="2"/>
        <w:ind w:left="1484"/>
        <w:rPr>
          <w:rFonts w:hint="eastAsia"/>
          <w:lang w:eastAsia="zh-CN"/>
        </w:rPr>
      </w:pPr>
      <w:r>
        <w:rPr>
          <w:rFonts w:hint="eastAsia"/>
          <w:lang w:eastAsia="zh-CN"/>
        </w:rPr>
        <w:t>①钟南山——博爱仁厚：谁都有个家，钟院士心中有个大家。</w:t>
      </w:r>
    </w:p>
    <w:p>
      <w:pPr>
        <w:pStyle w:val="2"/>
        <w:ind w:left="1484"/>
        <w:rPr>
          <w:rFonts w:hint="eastAsia"/>
          <w:lang w:eastAsia="zh-CN"/>
        </w:rPr>
      </w:pPr>
      <w:r>
        <w:rPr>
          <w:rFonts w:hint="eastAsia"/>
          <w:lang w:eastAsia="zh-CN"/>
        </w:rPr>
        <w:t>②袁隆平——永不满足：发明“三系法”籼型杂交水稻，成功研究出“两系法”杂交水稻，创建了</w:t>
      </w:r>
    </w:p>
    <w:p>
      <w:pPr>
        <w:pStyle w:val="2"/>
        <w:ind w:left="1484"/>
        <w:rPr>
          <w:rFonts w:hint="eastAsia"/>
          <w:lang w:eastAsia="zh-CN"/>
        </w:rPr>
      </w:pPr>
      <w:r>
        <w:rPr>
          <w:rFonts w:hint="eastAsia"/>
          <w:lang w:eastAsia="zh-CN"/>
        </w:rPr>
        <w:t>超级杂交稻技术体系。</w:t>
      </w:r>
    </w:p>
    <w:p>
      <w:pPr>
        <w:pStyle w:val="2"/>
        <w:ind w:left="1484"/>
        <w:rPr>
          <w:rFonts w:hint="eastAsia"/>
          <w:lang w:eastAsia="zh-CN"/>
        </w:rPr>
      </w:pPr>
      <w:r>
        <w:rPr>
          <w:rFonts w:hint="eastAsia"/>
          <w:lang w:eastAsia="zh-CN"/>
        </w:rPr>
        <w:t>③吴孟超——做好本工作：“眼里看的是病，心里想的是病人。”</w:t>
      </w:r>
    </w:p>
    <w:p>
      <w:pPr>
        <w:pStyle w:val="2"/>
        <w:ind w:left="1484"/>
        <w:rPr>
          <w:rFonts w:hint="eastAsia"/>
          <w:lang w:eastAsia="zh-CN"/>
        </w:rPr>
      </w:pPr>
      <w:r>
        <w:rPr>
          <w:rFonts w:hint="eastAsia"/>
          <w:lang w:eastAsia="zh-CN"/>
        </w:rPr>
        <w:t>④陶勇——坚持善良，心怀悲悯。</w:t>
      </w:r>
    </w:p>
    <w:sectPr>
      <w:pgSz w:w="11910" w:h="16840"/>
      <w:pgMar w:top="1580" w:right="920" w:bottom="280" w:left="13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智浪教育—普惠英才文库</w:t>
    </w:r>
  </w:p>
  <w:p>
    <w:pPr>
      <w:pStyle w:val="4"/>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18"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076" w:hanging="529"/>
      </w:pPr>
      <w:rPr>
        <w:rFonts w:hint="default"/>
        <w:lang w:val="zh-CN" w:eastAsia="zh-CN" w:bidi="zh-CN"/>
      </w:rPr>
    </w:lvl>
    <w:lvl w:ilvl="2" w:tentative="0">
      <w:start w:val="0"/>
      <w:numFmt w:val="bullet"/>
      <w:lvlText w:val="•"/>
      <w:lvlJc w:val="left"/>
      <w:pPr>
        <w:ind w:left="2033" w:hanging="529"/>
      </w:pPr>
      <w:rPr>
        <w:rFonts w:hint="default"/>
        <w:lang w:val="zh-CN" w:eastAsia="zh-CN" w:bidi="zh-CN"/>
      </w:rPr>
    </w:lvl>
    <w:lvl w:ilvl="3" w:tentative="0">
      <w:start w:val="0"/>
      <w:numFmt w:val="bullet"/>
      <w:lvlText w:val="•"/>
      <w:lvlJc w:val="left"/>
      <w:pPr>
        <w:ind w:left="2989" w:hanging="529"/>
      </w:pPr>
      <w:rPr>
        <w:rFonts w:hint="default"/>
        <w:lang w:val="zh-CN" w:eastAsia="zh-CN" w:bidi="zh-CN"/>
      </w:rPr>
    </w:lvl>
    <w:lvl w:ilvl="4" w:tentative="0">
      <w:start w:val="0"/>
      <w:numFmt w:val="bullet"/>
      <w:lvlText w:val="•"/>
      <w:lvlJc w:val="left"/>
      <w:pPr>
        <w:ind w:left="3946" w:hanging="529"/>
      </w:pPr>
      <w:rPr>
        <w:rFonts w:hint="default"/>
        <w:lang w:val="zh-CN" w:eastAsia="zh-CN" w:bidi="zh-CN"/>
      </w:rPr>
    </w:lvl>
    <w:lvl w:ilvl="5" w:tentative="0">
      <w:start w:val="0"/>
      <w:numFmt w:val="bullet"/>
      <w:lvlText w:val="•"/>
      <w:lvlJc w:val="left"/>
      <w:pPr>
        <w:ind w:left="4903" w:hanging="529"/>
      </w:pPr>
      <w:rPr>
        <w:rFonts w:hint="default"/>
        <w:lang w:val="zh-CN" w:eastAsia="zh-CN" w:bidi="zh-CN"/>
      </w:rPr>
    </w:lvl>
    <w:lvl w:ilvl="6" w:tentative="0">
      <w:start w:val="0"/>
      <w:numFmt w:val="bullet"/>
      <w:lvlText w:val="•"/>
      <w:lvlJc w:val="left"/>
      <w:pPr>
        <w:ind w:left="5859" w:hanging="529"/>
      </w:pPr>
      <w:rPr>
        <w:rFonts w:hint="default"/>
        <w:lang w:val="zh-CN" w:eastAsia="zh-CN" w:bidi="zh-CN"/>
      </w:rPr>
    </w:lvl>
    <w:lvl w:ilvl="7" w:tentative="0">
      <w:start w:val="0"/>
      <w:numFmt w:val="bullet"/>
      <w:lvlText w:val="•"/>
      <w:lvlJc w:val="left"/>
      <w:pPr>
        <w:ind w:left="6816" w:hanging="529"/>
      </w:pPr>
      <w:rPr>
        <w:rFonts w:hint="default"/>
        <w:lang w:val="zh-CN" w:eastAsia="zh-CN" w:bidi="zh-CN"/>
      </w:rPr>
    </w:lvl>
    <w:lvl w:ilvl="8" w:tentative="0">
      <w:start w:val="0"/>
      <w:numFmt w:val="bullet"/>
      <w:lvlText w:val="•"/>
      <w:lvlJc w:val="left"/>
      <w:pPr>
        <w:ind w:left="7773" w:hanging="529"/>
      </w:pPr>
      <w:rPr>
        <w:rFonts w:hint="default"/>
        <w:lang w:val="zh-CN" w:eastAsia="zh-CN" w:bidi="zh-CN"/>
      </w:rPr>
    </w:lvl>
  </w:abstractNum>
  <w:abstractNum w:abstractNumId="1">
    <w:nsid w:val="CF092B84"/>
    <w:multiLevelType w:val="multilevel"/>
    <w:tmpl w:val="CF092B84"/>
    <w:lvl w:ilvl="0" w:tentative="0">
      <w:start w:val="3"/>
      <w:numFmt w:val="decimal"/>
      <w:lvlText w:val="%1."/>
      <w:lvlJc w:val="left"/>
      <w:pPr>
        <w:ind w:left="330" w:hanging="213"/>
        <w:jc w:val="left"/>
      </w:pPr>
      <w:rPr>
        <w:rFonts w:hint="default" w:ascii="宋体" w:hAnsi="宋体" w:eastAsia="宋体" w:cs="宋体"/>
        <w:spacing w:val="-108"/>
        <w:w w:val="100"/>
        <w:sz w:val="19"/>
        <w:szCs w:val="19"/>
        <w:lang w:val="zh-CN" w:eastAsia="zh-CN" w:bidi="zh-CN"/>
      </w:rPr>
    </w:lvl>
    <w:lvl w:ilvl="1" w:tentative="0">
      <w:start w:val="2"/>
      <w:numFmt w:val="upperLetter"/>
      <w:lvlText w:val="%2."/>
      <w:lvlJc w:val="left"/>
      <w:pPr>
        <w:ind w:left="542" w:hanging="213"/>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1556" w:hanging="213"/>
      </w:pPr>
      <w:rPr>
        <w:rFonts w:hint="default"/>
        <w:lang w:val="zh-CN" w:eastAsia="zh-CN" w:bidi="zh-CN"/>
      </w:rPr>
    </w:lvl>
    <w:lvl w:ilvl="3" w:tentative="0">
      <w:start w:val="0"/>
      <w:numFmt w:val="bullet"/>
      <w:lvlText w:val="•"/>
      <w:lvlJc w:val="left"/>
      <w:pPr>
        <w:ind w:left="2572" w:hanging="213"/>
      </w:pPr>
      <w:rPr>
        <w:rFonts w:hint="default"/>
        <w:lang w:val="zh-CN" w:eastAsia="zh-CN" w:bidi="zh-CN"/>
      </w:rPr>
    </w:lvl>
    <w:lvl w:ilvl="4" w:tentative="0">
      <w:start w:val="0"/>
      <w:numFmt w:val="bullet"/>
      <w:lvlText w:val="•"/>
      <w:lvlJc w:val="left"/>
      <w:pPr>
        <w:ind w:left="3588" w:hanging="213"/>
      </w:pPr>
      <w:rPr>
        <w:rFonts w:hint="default"/>
        <w:lang w:val="zh-CN" w:eastAsia="zh-CN" w:bidi="zh-CN"/>
      </w:rPr>
    </w:lvl>
    <w:lvl w:ilvl="5" w:tentative="0">
      <w:start w:val="0"/>
      <w:numFmt w:val="bullet"/>
      <w:lvlText w:val="•"/>
      <w:lvlJc w:val="left"/>
      <w:pPr>
        <w:ind w:left="4605" w:hanging="213"/>
      </w:pPr>
      <w:rPr>
        <w:rFonts w:hint="default"/>
        <w:lang w:val="zh-CN" w:eastAsia="zh-CN" w:bidi="zh-CN"/>
      </w:rPr>
    </w:lvl>
    <w:lvl w:ilvl="6" w:tentative="0">
      <w:start w:val="0"/>
      <w:numFmt w:val="bullet"/>
      <w:lvlText w:val="•"/>
      <w:lvlJc w:val="left"/>
      <w:pPr>
        <w:ind w:left="5621" w:hanging="213"/>
      </w:pPr>
      <w:rPr>
        <w:rFonts w:hint="default"/>
        <w:lang w:val="zh-CN" w:eastAsia="zh-CN" w:bidi="zh-CN"/>
      </w:rPr>
    </w:lvl>
    <w:lvl w:ilvl="7" w:tentative="0">
      <w:start w:val="0"/>
      <w:numFmt w:val="bullet"/>
      <w:lvlText w:val="•"/>
      <w:lvlJc w:val="left"/>
      <w:pPr>
        <w:ind w:left="6637" w:hanging="213"/>
      </w:pPr>
      <w:rPr>
        <w:rFonts w:hint="default"/>
        <w:lang w:val="zh-CN" w:eastAsia="zh-CN" w:bidi="zh-CN"/>
      </w:rPr>
    </w:lvl>
    <w:lvl w:ilvl="8" w:tentative="0">
      <w:start w:val="0"/>
      <w:numFmt w:val="bullet"/>
      <w:lvlText w:val="•"/>
      <w:lvlJc w:val="left"/>
      <w:pPr>
        <w:ind w:left="7653" w:hanging="213"/>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647"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544" w:hanging="529"/>
      </w:pPr>
      <w:rPr>
        <w:rFonts w:hint="default"/>
        <w:lang w:val="zh-CN" w:eastAsia="zh-CN" w:bidi="zh-CN"/>
      </w:rPr>
    </w:lvl>
    <w:lvl w:ilvl="2" w:tentative="0">
      <w:start w:val="0"/>
      <w:numFmt w:val="bullet"/>
      <w:lvlText w:val="•"/>
      <w:lvlJc w:val="left"/>
      <w:pPr>
        <w:ind w:left="2449" w:hanging="529"/>
      </w:pPr>
      <w:rPr>
        <w:rFonts w:hint="default"/>
        <w:lang w:val="zh-CN" w:eastAsia="zh-CN" w:bidi="zh-CN"/>
      </w:rPr>
    </w:lvl>
    <w:lvl w:ilvl="3" w:tentative="0">
      <w:start w:val="0"/>
      <w:numFmt w:val="bullet"/>
      <w:lvlText w:val="•"/>
      <w:lvlJc w:val="left"/>
      <w:pPr>
        <w:ind w:left="3353" w:hanging="529"/>
      </w:pPr>
      <w:rPr>
        <w:rFonts w:hint="default"/>
        <w:lang w:val="zh-CN" w:eastAsia="zh-CN" w:bidi="zh-CN"/>
      </w:rPr>
    </w:lvl>
    <w:lvl w:ilvl="4" w:tentative="0">
      <w:start w:val="0"/>
      <w:numFmt w:val="bullet"/>
      <w:lvlText w:val="•"/>
      <w:lvlJc w:val="left"/>
      <w:pPr>
        <w:ind w:left="4258" w:hanging="529"/>
      </w:pPr>
      <w:rPr>
        <w:rFonts w:hint="default"/>
        <w:lang w:val="zh-CN" w:eastAsia="zh-CN" w:bidi="zh-CN"/>
      </w:rPr>
    </w:lvl>
    <w:lvl w:ilvl="5" w:tentative="0">
      <w:start w:val="0"/>
      <w:numFmt w:val="bullet"/>
      <w:lvlText w:val="•"/>
      <w:lvlJc w:val="left"/>
      <w:pPr>
        <w:ind w:left="5163" w:hanging="529"/>
      </w:pPr>
      <w:rPr>
        <w:rFonts w:hint="default"/>
        <w:lang w:val="zh-CN" w:eastAsia="zh-CN" w:bidi="zh-CN"/>
      </w:rPr>
    </w:lvl>
    <w:lvl w:ilvl="6" w:tentative="0">
      <w:start w:val="0"/>
      <w:numFmt w:val="bullet"/>
      <w:lvlText w:val="•"/>
      <w:lvlJc w:val="left"/>
      <w:pPr>
        <w:ind w:left="6067" w:hanging="529"/>
      </w:pPr>
      <w:rPr>
        <w:rFonts w:hint="default"/>
        <w:lang w:val="zh-CN" w:eastAsia="zh-CN" w:bidi="zh-CN"/>
      </w:rPr>
    </w:lvl>
    <w:lvl w:ilvl="7" w:tentative="0">
      <w:start w:val="0"/>
      <w:numFmt w:val="bullet"/>
      <w:lvlText w:val="•"/>
      <w:lvlJc w:val="left"/>
      <w:pPr>
        <w:ind w:left="6972" w:hanging="529"/>
      </w:pPr>
      <w:rPr>
        <w:rFonts w:hint="default"/>
        <w:lang w:val="zh-CN" w:eastAsia="zh-CN" w:bidi="zh-CN"/>
      </w:rPr>
    </w:lvl>
    <w:lvl w:ilvl="8" w:tentative="0">
      <w:start w:val="0"/>
      <w:numFmt w:val="bullet"/>
      <w:lvlText w:val="•"/>
      <w:lvlJc w:val="left"/>
      <w:pPr>
        <w:ind w:left="7877" w:hanging="529"/>
      </w:pPr>
      <w:rPr>
        <w:rFonts w:hint="default"/>
        <w:lang w:val="zh-CN" w:eastAsia="zh-CN" w:bidi="zh-CN"/>
      </w:rPr>
    </w:lvl>
  </w:abstractNum>
  <w:abstractNum w:abstractNumId="3">
    <w:nsid w:val="59ADCABA"/>
    <w:multiLevelType w:val="multilevel"/>
    <w:tmpl w:val="59ADCABA"/>
    <w:lvl w:ilvl="0" w:tentative="0">
      <w:start w:val="1"/>
      <w:numFmt w:val="decimal"/>
      <w:lvlText w:val="（%1）"/>
      <w:lvlJc w:val="left"/>
      <w:pPr>
        <w:ind w:left="118" w:hanging="527"/>
        <w:jc w:val="left"/>
      </w:pPr>
      <w:rPr>
        <w:rFonts w:hint="default" w:ascii="宋体" w:hAnsi="宋体" w:eastAsia="宋体" w:cs="宋体"/>
        <w:spacing w:val="-13"/>
        <w:w w:val="100"/>
        <w:sz w:val="19"/>
        <w:szCs w:val="19"/>
        <w:lang w:val="zh-CN" w:eastAsia="zh-CN" w:bidi="zh-CN"/>
      </w:rPr>
    </w:lvl>
    <w:lvl w:ilvl="1" w:tentative="0">
      <w:start w:val="0"/>
      <w:numFmt w:val="bullet"/>
      <w:lvlText w:val="•"/>
      <w:lvlJc w:val="left"/>
      <w:pPr>
        <w:ind w:left="1076" w:hanging="527"/>
      </w:pPr>
      <w:rPr>
        <w:rFonts w:hint="default"/>
        <w:lang w:val="zh-CN" w:eastAsia="zh-CN" w:bidi="zh-CN"/>
      </w:rPr>
    </w:lvl>
    <w:lvl w:ilvl="2" w:tentative="0">
      <w:start w:val="0"/>
      <w:numFmt w:val="bullet"/>
      <w:lvlText w:val="•"/>
      <w:lvlJc w:val="left"/>
      <w:pPr>
        <w:ind w:left="2033" w:hanging="527"/>
      </w:pPr>
      <w:rPr>
        <w:rFonts w:hint="default"/>
        <w:lang w:val="zh-CN" w:eastAsia="zh-CN" w:bidi="zh-CN"/>
      </w:rPr>
    </w:lvl>
    <w:lvl w:ilvl="3" w:tentative="0">
      <w:start w:val="0"/>
      <w:numFmt w:val="bullet"/>
      <w:lvlText w:val="•"/>
      <w:lvlJc w:val="left"/>
      <w:pPr>
        <w:ind w:left="2989" w:hanging="527"/>
      </w:pPr>
      <w:rPr>
        <w:rFonts w:hint="default"/>
        <w:lang w:val="zh-CN" w:eastAsia="zh-CN" w:bidi="zh-CN"/>
      </w:rPr>
    </w:lvl>
    <w:lvl w:ilvl="4" w:tentative="0">
      <w:start w:val="0"/>
      <w:numFmt w:val="bullet"/>
      <w:lvlText w:val="•"/>
      <w:lvlJc w:val="left"/>
      <w:pPr>
        <w:ind w:left="3946" w:hanging="527"/>
      </w:pPr>
      <w:rPr>
        <w:rFonts w:hint="default"/>
        <w:lang w:val="zh-CN" w:eastAsia="zh-CN" w:bidi="zh-CN"/>
      </w:rPr>
    </w:lvl>
    <w:lvl w:ilvl="5" w:tentative="0">
      <w:start w:val="0"/>
      <w:numFmt w:val="bullet"/>
      <w:lvlText w:val="•"/>
      <w:lvlJc w:val="left"/>
      <w:pPr>
        <w:ind w:left="4903" w:hanging="527"/>
      </w:pPr>
      <w:rPr>
        <w:rFonts w:hint="default"/>
        <w:lang w:val="zh-CN" w:eastAsia="zh-CN" w:bidi="zh-CN"/>
      </w:rPr>
    </w:lvl>
    <w:lvl w:ilvl="6" w:tentative="0">
      <w:start w:val="0"/>
      <w:numFmt w:val="bullet"/>
      <w:lvlText w:val="•"/>
      <w:lvlJc w:val="left"/>
      <w:pPr>
        <w:ind w:left="5859" w:hanging="527"/>
      </w:pPr>
      <w:rPr>
        <w:rFonts w:hint="default"/>
        <w:lang w:val="zh-CN" w:eastAsia="zh-CN" w:bidi="zh-CN"/>
      </w:rPr>
    </w:lvl>
    <w:lvl w:ilvl="7" w:tentative="0">
      <w:start w:val="0"/>
      <w:numFmt w:val="bullet"/>
      <w:lvlText w:val="•"/>
      <w:lvlJc w:val="left"/>
      <w:pPr>
        <w:ind w:left="6816" w:hanging="527"/>
      </w:pPr>
      <w:rPr>
        <w:rFonts w:hint="default"/>
        <w:lang w:val="zh-CN" w:eastAsia="zh-CN" w:bidi="zh-CN"/>
      </w:rPr>
    </w:lvl>
    <w:lvl w:ilvl="8" w:tentative="0">
      <w:start w:val="0"/>
      <w:numFmt w:val="bullet"/>
      <w:lvlText w:val="•"/>
      <w:lvlJc w:val="left"/>
      <w:pPr>
        <w:ind w:left="7773" w:hanging="527"/>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9184B77"/>
    <w:rsid w:val="1B0D6F69"/>
    <w:rsid w:val="26AA2B14"/>
    <w:rsid w:val="521D2C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_0"/>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72"/>
      <w:ind w:left="330" w:hanging="212"/>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二一教育</Company>
  <Pages>9</Pages>
  <Words>5409</Words>
  <Characters>5455</Characters>
  <Lines>0</Lines>
  <Paragraphs>0</Paragraphs>
  <TotalTime>0</TotalTime>
  <ScaleCrop>false</ScaleCrop>
  <LinksUpToDate>false</LinksUpToDate>
  <CharactersWithSpaces>8448</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2021-06-23T06:59:00Z</dcterms:created>
  <dc:creator>21cnjy.com</dc:creator>
  <cp:keywords>21</cp:keywords>
  <cp:lastModifiedBy>zhanghoufu</cp:lastModifiedBy>
  <dcterms:modified xsi:type="dcterms:W3CDTF">2021-07-05T05:16:38Z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18074724BEA54B40B0E2754B8DA9791D</vt:lpwstr>
  </property>
</Properties>
</file>